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362" w:rsidRDefault="00D40362">
      <w:pPr>
        <w:spacing w:after="0" w:line="408" w:lineRule="auto"/>
        <w:ind w:left="120"/>
        <w:jc w:val="center"/>
        <w:rPr>
          <w:rFonts w:ascii="Times New Roman" w:hAnsi="Times New Roman"/>
          <w:b/>
          <w:color w:val="000000"/>
          <w:sz w:val="28"/>
          <w:lang w:val="ru-RU"/>
        </w:rPr>
      </w:pPr>
      <w:bookmarkStart w:id="0" w:name="block-26200430"/>
      <w:bookmarkStart w:id="1" w:name="_GoBack"/>
      <w:bookmarkEnd w:id="1"/>
      <w:r w:rsidRPr="00D40362">
        <w:rPr>
          <w:rFonts w:ascii="Times New Roman" w:hAnsi="Times New Roman"/>
          <w:b/>
          <w:color w:val="000000"/>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9in">
            <v:imagedata r:id="rId5" o:title=""/>
          </v:shape>
        </w:pict>
      </w:r>
    </w:p>
    <w:p w:rsidR="00D40362" w:rsidRDefault="00D40362">
      <w:pPr>
        <w:spacing w:after="0" w:line="408" w:lineRule="auto"/>
        <w:ind w:left="120"/>
        <w:jc w:val="center"/>
        <w:rPr>
          <w:rFonts w:ascii="Times New Roman" w:hAnsi="Times New Roman"/>
          <w:b/>
          <w:color w:val="000000"/>
          <w:sz w:val="28"/>
          <w:lang w:val="ru-RU"/>
        </w:rPr>
      </w:pPr>
    </w:p>
    <w:p w:rsidR="000C5AE6" w:rsidRPr="008F4E6F" w:rsidRDefault="005A2B30">
      <w:pPr>
        <w:spacing w:after="0" w:line="408" w:lineRule="auto"/>
        <w:ind w:left="120"/>
        <w:jc w:val="center"/>
        <w:rPr>
          <w:lang w:val="ru-RU"/>
        </w:rPr>
      </w:pPr>
      <w:r w:rsidRPr="008F4E6F">
        <w:rPr>
          <w:rFonts w:ascii="Times New Roman" w:hAnsi="Times New Roman"/>
          <w:b/>
          <w:color w:val="000000"/>
          <w:sz w:val="28"/>
          <w:lang w:val="ru-RU"/>
        </w:rPr>
        <w:t>МИНИСТЕРСТВО ПРОСВЕЩЕНИЯ РОССИЙСКОЙ ФЕДЕРАЦИИ</w:t>
      </w:r>
    </w:p>
    <w:p w:rsidR="000C5AE6" w:rsidRPr="008F4E6F" w:rsidRDefault="005A2B30">
      <w:pPr>
        <w:spacing w:after="0" w:line="408" w:lineRule="auto"/>
        <w:ind w:left="120"/>
        <w:jc w:val="center"/>
        <w:rPr>
          <w:lang w:val="ru-RU"/>
        </w:rPr>
      </w:pPr>
      <w:bookmarkStart w:id="2" w:name="80962996-9eae-4b29-807c-6d440604dec5"/>
      <w:r w:rsidRPr="008F4E6F">
        <w:rPr>
          <w:rFonts w:ascii="Times New Roman" w:hAnsi="Times New Roman"/>
          <w:b/>
          <w:color w:val="000000"/>
          <w:sz w:val="28"/>
          <w:lang w:val="ru-RU"/>
        </w:rPr>
        <w:t xml:space="preserve">Министерство образования Республики Мордовия </w:t>
      </w:r>
      <w:bookmarkEnd w:id="2"/>
    </w:p>
    <w:p w:rsidR="000C5AE6" w:rsidRPr="008F4E6F" w:rsidRDefault="005A2B30">
      <w:pPr>
        <w:spacing w:after="0" w:line="408" w:lineRule="auto"/>
        <w:ind w:left="120"/>
        <w:jc w:val="center"/>
        <w:rPr>
          <w:lang w:val="ru-RU"/>
        </w:rPr>
      </w:pPr>
      <w:bookmarkStart w:id="3" w:name="a244f056-0231-4322-a014-8dcea54eab13"/>
      <w:r w:rsidRPr="008F4E6F">
        <w:rPr>
          <w:rFonts w:ascii="Times New Roman" w:hAnsi="Times New Roman"/>
          <w:b/>
          <w:color w:val="000000"/>
          <w:sz w:val="28"/>
          <w:lang w:val="ru-RU"/>
        </w:rPr>
        <w:t xml:space="preserve">Управление образования администрации </w:t>
      </w:r>
      <w:proofErr w:type="spellStart"/>
      <w:r w:rsidRPr="008F4E6F">
        <w:rPr>
          <w:rFonts w:ascii="Times New Roman" w:hAnsi="Times New Roman"/>
          <w:b/>
          <w:color w:val="000000"/>
          <w:sz w:val="28"/>
          <w:lang w:val="ru-RU"/>
        </w:rPr>
        <w:t>Инсарского</w:t>
      </w:r>
      <w:proofErr w:type="spellEnd"/>
      <w:r w:rsidRPr="008F4E6F">
        <w:rPr>
          <w:rFonts w:ascii="Times New Roman" w:hAnsi="Times New Roman"/>
          <w:b/>
          <w:color w:val="000000"/>
          <w:sz w:val="28"/>
          <w:lang w:val="ru-RU"/>
        </w:rPr>
        <w:t xml:space="preserve"> муниципального района</w:t>
      </w:r>
      <w:bookmarkEnd w:id="3"/>
    </w:p>
    <w:p w:rsidR="000C5AE6" w:rsidRPr="008F4E6F" w:rsidRDefault="005A2B30">
      <w:pPr>
        <w:spacing w:after="0" w:line="408" w:lineRule="auto"/>
        <w:ind w:left="120"/>
        <w:jc w:val="center"/>
        <w:rPr>
          <w:lang w:val="ru-RU"/>
        </w:rPr>
      </w:pPr>
      <w:r w:rsidRPr="008F4E6F">
        <w:rPr>
          <w:rFonts w:ascii="Times New Roman" w:hAnsi="Times New Roman"/>
          <w:b/>
          <w:color w:val="000000"/>
          <w:sz w:val="28"/>
          <w:lang w:val="ru-RU"/>
        </w:rPr>
        <w:t>МБОУ ``</w:t>
      </w:r>
      <w:proofErr w:type="spellStart"/>
      <w:r w:rsidRPr="008F4E6F">
        <w:rPr>
          <w:rFonts w:ascii="Times New Roman" w:hAnsi="Times New Roman"/>
          <w:b/>
          <w:color w:val="000000"/>
          <w:sz w:val="28"/>
          <w:lang w:val="ru-RU"/>
        </w:rPr>
        <w:t>Сиалеевско-Пятинская</w:t>
      </w:r>
      <w:proofErr w:type="spellEnd"/>
      <w:r w:rsidRPr="008F4E6F">
        <w:rPr>
          <w:rFonts w:ascii="Times New Roman" w:hAnsi="Times New Roman"/>
          <w:b/>
          <w:color w:val="000000"/>
          <w:sz w:val="28"/>
          <w:lang w:val="ru-RU"/>
        </w:rPr>
        <w:t xml:space="preserve"> средняя общеобразовательная школа``</w:t>
      </w:r>
    </w:p>
    <w:tbl>
      <w:tblPr>
        <w:tblW w:w="0" w:type="auto"/>
        <w:tblLook w:val="04A0" w:firstRow="1" w:lastRow="0" w:firstColumn="1" w:lastColumn="0" w:noHBand="0" w:noVBand="1"/>
      </w:tblPr>
      <w:tblGrid>
        <w:gridCol w:w="4788"/>
        <w:gridCol w:w="360"/>
        <w:gridCol w:w="4094"/>
      </w:tblGrid>
      <w:tr w:rsidR="005A2B30" w:rsidRPr="008F4E6F" w:rsidTr="00C25B3C">
        <w:tc>
          <w:tcPr>
            <w:tcW w:w="4788" w:type="dxa"/>
          </w:tcPr>
          <w:p w:rsidR="005A2B30" w:rsidRPr="008F4E6F" w:rsidRDefault="005A2B30" w:rsidP="005A2B30">
            <w:pPr>
              <w:autoSpaceDE w:val="0"/>
              <w:autoSpaceDN w:val="0"/>
              <w:spacing w:after="120"/>
              <w:jc w:val="both"/>
              <w:rPr>
                <w:rFonts w:ascii="Times New Roman" w:eastAsia="Times New Roman" w:hAnsi="Times New Roman"/>
                <w:color w:val="000000"/>
                <w:sz w:val="28"/>
                <w:szCs w:val="28"/>
                <w:lang w:val="ru-RU"/>
              </w:rPr>
            </w:pPr>
            <w:r w:rsidRPr="008F4E6F">
              <w:rPr>
                <w:rFonts w:ascii="Times New Roman" w:eastAsia="Times New Roman" w:hAnsi="Times New Roman"/>
                <w:color w:val="000000"/>
                <w:sz w:val="28"/>
                <w:szCs w:val="28"/>
                <w:lang w:val="ru-RU"/>
              </w:rPr>
              <w:t>РАССМОТРЕНО</w:t>
            </w:r>
          </w:p>
          <w:p w:rsidR="005A2B30" w:rsidRPr="008F4E6F" w:rsidRDefault="005A2B30" w:rsidP="005A2B30">
            <w:pPr>
              <w:autoSpaceDE w:val="0"/>
              <w:autoSpaceDN w:val="0"/>
              <w:spacing w:after="120"/>
              <w:rPr>
                <w:rFonts w:ascii="Times New Roman" w:eastAsia="Times New Roman" w:hAnsi="Times New Roman"/>
                <w:color w:val="000000"/>
                <w:sz w:val="28"/>
                <w:szCs w:val="28"/>
                <w:lang w:val="ru-RU"/>
              </w:rPr>
            </w:pPr>
            <w:r w:rsidRPr="008F4E6F">
              <w:rPr>
                <w:rFonts w:ascii="Times New Roman" w:eastAsia="Times New Roman" w:hAnsi="Times New Roman"/>
                <w:color w:val="000000"/>
                <w:sz w:val="28"/>
                <w:szCs w:val="28"/>
                <w:lang w:val="ru-RU"/>
              </w:rPr>
              <w:t>и одобрено на засед</w:t>
            </w:r>
            <w:r w:rsidR="00C25B3C">
              <w:rPr>
                <w:rFonts w:ascii="Times New Roman" w:eastAsia="Times New Roman" w:hAnsi="Times New Roman"/>
                <w:color w:val="000000"/>
                <w:sz w:val="28"/>
                <w:szCs w:val="28"/>
                <w:lang w:val="ru-RU"/>
              </w:rPr>
              <w:t xml:space="preserve">ании методического совета школы </w:t>
            </w:r>
            <w:r w:rsidRPr="008F4E6F">
              <w:rPr>
                <w:rFonts w:ascii="Times New Roman" w:eastAsia="Times New Roman" w:hAnsi="Times New Roman"/>
                <w:color w:val="000000"/>
                <w:sz w:val="28"/>
                <w:szCs w:val="28"/>
                <w:lang w:val="ru-RU"/>
              </w:rPr>
              <w:t>Руководитель МС</w:t>
            </w:r>
          </w:p>
          <w:p w:rsidR="005A2B30" w:rsidRPr="008F4E6F" w:rsidRDefault="005A2B30" w:rsidP="005A2B30">
            <w:pPr>
              <w:autoSpaceDE w:val="0"/>
              <w:autoSpaceDN w:val="0"/>
              <w:spacing w:after="120" w:line="240" w:lineRule="auto"/>
              <w:rPr>
                <w:rFonts w:ascii="Times New Roman" w:eastAsia="Times New Roman" w:hAnsi="Times New Roman"/>
                <w:color w:val="000000"/>
                <w:sz w:val="24"/>
                <w:szCs w:val="24"/>
                <w:lang w:val="ru-RU"/>
              </w:rPr>
            </w:pPr>
            <w:r w:rsidRPr="008F4E6F">
              <w:rPr>
                <w:rFonts w:ascii="Times New Roman" w:eastAsia="Times New Roman" w:hAnsi="Times New Roman"/>
                <w:color w:val="000000"/>
                <w:sz w:val="24"/>
                <w:szCs w:val="24"/>
                <w:lang w:val="ru-RU"/>
              </w:rPr>
              <w:t xml:space="preserve">________________________ </w:t>
            </w:r>
          </w:p>
          <w:p w:rsidR="005A2B30" w:rsidRPr="008F4E6F" w:rsidRDefault="005A2B30" w:rsidP="005A2B3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F4E6F">
              <w:rPr>
                <w:rFonts w:ascii="Times New Roman" w:eastAsia="Times New Roman" w:hAnsi="Times New Roman"/>
                <w:color w:val="000000"/>
                <w:sz w:val="24"/>
                <w:szCs w:val="24"/>
                <w:lang w:val="ru-RU"/>
              </w:rPr>
              <w:t>Катушкина</w:t>
            </w:r>
            <w:proofErr w:type="spellEnd"/>
            <w:r w:rsidRPr="008F4E6F">
              <w:rPr>
                <w:rFonts w:ascii="Times New Roman" w:eastAsia="Times New Roman" w:hAnsi="Times New Roman"/>
                <w:color w:val="000000"/>
                <w:sz w:val="24"/>
                <w:szCs w:val="24"/>
                <w:lang w:val="ru-RU"/>
              </w:rPr>
              <w:t xml:space="preserve"> Э. В.</w:t>
            </w:r>
          </w:p>
          <w:p w:rsidR="005A2B30" w:rsidRPr="008F4E6F" w:rsidRDefault="005A2B30" w:rsidP="005A2B30">
            <w:pPr>
              <w:autoSpaceDE w:val="0"/>
              <w:autoSpaceDN w:val="0"/>
              <w:spacing w:after="0" w:line="240" w:lineRule="auto"/>
              <w:rPr>
                <w:rFonts w:ascii="Times New Roman" w:eastAsia="Times New Roman" w:hAnsi="Times New Roman"/>
                <w:color w:val="000000"/>
                <w:sz w:val="24"/>
                <w:szCs w:val="24"/>
                <w:lang w:val="ru-RU"/>
              </w:rPr>
            </w:pPr>
            <w:r w:rsidRPr="008F4E6F">
              <w:rPr>
                <w:rFonts w:ascii="Times New Roman" w:eastAsia="Times New Roman" w:hAnsi="Times New Roman"/>
                <w:color w:val="000000"/>
                <w:sz w:val="24"/>
                <w:szCs w:val="24"/>
                <w:lang w:val="ru-RU"/>
              </w:rPr>
              <w:t xml:space="preserve">Протокол №1 от «29» августа   </w:t>
            </w:r>
            <w:smartTag w:uri="urn:schemas-microsoft-com:office:smarttags" w:element="metricconverter">
              <w:smartTagPr>
                <w:attr w:name="ProductID" w:val="2023 г"/>
              </w:smartTagPr>
              <w:r w:rsidRPr="008F4E6F">
                <w:rPr>
                  <w:rFonts w:ascii="Times New Roman" w:eastAsia="Times New Roman" w:hAnsi="Times New Roman"/>
                  <w:color w:val="000000"/>
                  <w:sz w:val="24"/>
                  <w:szCs w:val="24"/>
                  <w:lang w:val="ru-RU"/>
                </w:rPr>
                <w:t>2023 г</w:t>
              </w:r>
            </w:smartTag>
            <w:r w:rsidRPr="008F4E6F">
              <w:rPr>
                <w:rFonts w:ascii="Times New Roman" w:eastAsia="Times New Roman" w:hAnsi="Times New Roman"/>
                <w:color w:val="000000"/>
                <w:sz w:val="24"/>
                <w:szCs w:val="24"/>
                <w:lang w:val="ru-RU"/>
              </w:rPr>
              <w:t>.</w:t>
            </w:r>
          </w:p>
          <w:p w:rsidR="005A2B30" w:rsidRPr="008F4E6F" w:rsidRDefault="005A2B30" w:rsidP="005A2B30">
            <w:pPr>
              <w:autoSpaceDE w:val="0"/>
              <w:autoSpaceDN w:val="0"/>
              <w:spacing w:after="120" w:line="240" w:lineRule="auto"/>
              <w:jc w:val="both"/>
              <w:rPr>
                <w:rFonts w:ascii="Times New Roman" w:eastAsia="Times New Roman" w:hAnsi="Times New Roman"/>
                <w:color w:val="000000"/>
                <w:sz w:val="24"/>
                <w:szCs w:val="24"/>
                <w:lang w:val="ru-RU"/>
              </w:rPr>
            </w:pPr>
          </w:p>
        </w:tc>
        <w:tc>
          <w:tcPr>
            <w:tcW w:w="360" w:type="dxa"/>
          </w:tcPr>
          <w:p w:rsidR="005A2B30" w:rsidRPr="008F4E6F" w:rsidRDefault="005A2B30" w:rsidP="005A2B30">
            <w:pPr>
              <w:autoSpaceDE w:val="0"/>
              <w:autoSpaceDN w:val="0"/>
              <w:spacing w:after="120" w:line="240" w:lineRule="auto"/>
              <w:jc w:val="both"/>
              <w:rPr>
                <w:rFonts w:ascii="Times New Roman" w:eastAsia="Times New Roman" w:hAnsi="Times New Roman"/>
                <w:color w:val="000000"/>
                <w:sz w:val="24"/>
                <w:szCs w:val="24"/>
                <w:lang w:val="ru-RU"/>
              </w:rPr>
            </w:pPr>
          </w:p>
        </w:tc>
        <w:tc>
          <w:tcPr>
            <w:tcW w:w="4094" w:type="dxa"/>
          </w:tcPr>
          <w:p w:rsidR="005A2B30" w:rsidRPr="008F4E6F" w:rsidRDefault="005A2B30" w:rsidP="005A2B30">
            <w:pPr>
              <w:autoSpaceDE w:val="0"/>
              <w:autoSpaceDN w:val="0"/>
              <w:spacing w:after="120"/>
              <w:rPr>
                <w:rFonts w:ascii="Times New Roman" w:eastAsia="Times New Roman" w:hAnsi="Times New Roman"/>
                <w:color w:val="000000"/>
                <w:sz w:val="28"/>
                <w:szCs w:val="28"/>
                <w:lang w:val="ru-RU"/>
              </w:rPr>
            </w:pPr>
            <w:r w:rsidRPr="008F4E6F">
              <w:rPr>
                <w:rFonts w:ascii="Times New Roman" w:eastAsia="Times New Roman" w:hAnsi="Times New Roman"/>
                <w:color w:val="000000"/>
                <w:sz w:val="28"/>
                <w:szCs w:val="28"/>
                <w:lang w:val="ru-RU"/>
              </w:rPr>
              <w:t>УТВЕРЖДЕНО</w:t>
            </w:r>
          </w:p>
          <w:p w:rsidR="005A2B30" w:rsidRPr="008F4E6F" w:rsidRDefault="005A2B30" w:rsidP="005A2B30">
            <w:pPr>
              <w:autoSpaceDE w:val="0"/>
              <w:autoSpaceDN w:val="0"/>
              <w:spacing w:after="120"/>
              <w:rPr>
                <w:rFonts w:ascii="Times New Roman" w:eastAsia="Times New Roman" w:hAnsi="Times New Roman"/>
                <w:color w:val="000000"/>
                <w:sz w:val="28"/>
                <w:szCs w:val="28"/>
                <w:lang w:val="ru-RU"/>
              </w:rPr>
            </w:pPr>
            <w:r w:rsidRPr="008F4E6F">
              <w:rPr>
                <w:rFonts w:ascii="Times New Roman" w:eastAsia="Times New Roman" w:hAnsi="Times New Roman"/>
                <w:color w:val="000000"/>
                <w:sz w:val="28"/>
                <w:szCs w:val="28"/>
                <w:lang w:val="ru-RU"/>
              </w:rPr>
              <w:t>Директор</w:t>
            </w:r>
          </w:p>
          <w:p w:rsidR="005A2B30" w:rsidRPr="008F4E6F" w:rsidRDefault="005A2B30" w:rsidP="005A2B30">
            <w:pPr>
              <w:autoSpaceDE w:val="0"/>
              <w:autoSpaceDN w:val="0"/>
              <w:spacing w:after="120" w:line="240" w:lineRule="auto"/>
              <w:rPr>
                <w:rFonts w:ascii="Times New Roman" w:eastAsia="Times New Roman" w:hAnsi="Times New Roman"/>
                <w:color w:val="000000"/>
                <w:sz w:val="24"/>
                <w:szCs w:val="24"/>
                <w:lang w:val="ru-RU"/>
              </w:rPr>
            </w:pPr>
            <w:r w:rsidRPr="008F4E6F">
              <w:rPr>
                <w:rFonts w:ascii="Times New Roman" w:eastAsia="Times New Roman" w:hAnsi="Times New Roman"/>
                <w:color w:val="000000"/>
                <w:sz w:val="24"/>
                <w:szCs w:val="24"/>
                <w:lang w:val="ru-RU"/>
              </w:rPr>
              <w:t xml:space="preserve">________________________ </w:t>
            </w:r>
          </w:p>
          <w:p w:rsidR="005A2B30" w:rsidRPr="008F4E6F" w:rsidRDefault="005A2B30" w:rsidP="005A2B3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F4E6F">
              <w:rPr>
                <w:rFonts w:ascii="Times New Roman" w:eastAsia="Times New Roman" w:hAnsi="Times New Roman"/>
                <w:color w:val="000000"/>
                <w:sz w:val="24"/>
                <w:szCs w:val="24"/>
                <w:lang w:val="ru-RU"/>
              </w:rPr>
              <w:t>Ионова</w:t>
            </w:r>
            <w:proofErr w:type="spellEnd"/>
            <w:r w:rsidRPr="008F4E6F">
              <w:rPr>
                <w:rFonts w:ascii="Times New Roman" w:eastAsia="Times New Roman" w:hAnsi="Times New Roman"/>
                <w:color w:val="000000"/>
                <w:sz w:val="24"/>
                <w:szCs w:val="24"/>
                <w:lang w:val="ru-RU"/>
              </w:rPr>
              <w:t xml:space="preserve"> Н. М.</w:t>
            </w:r>
          </w:p>
          <w:p w:rsidR="005A2B30" w:rsidRPr="008F4E6F" w:rsidRDefault="005A2B30" w:rsidP="005A2B30">
            <w:pPr>
              <w:autoSpaceDE w:val="0"/>
              <w:autoSpaceDN w:val="0"/>
              <w:spacing w:after="0" w:line="240" w:lineRule="auto"/>
              <w:rPr>
                <w:rFonts w:ascii="Times New Roman" w:eastAsia="Times New Roman" w:hAnsi="Times New Roman"/>
                <w:color w:val="000000"/>
                <w:sz w:val="24"/>
                <w:szCs w:val="24"/>
                <w:lang w:val="ru-RU"/>
              </w:rPr>
            </w:pPr>
            <w:r w:rsidRPr="008F4E6F">
              <w:rPr>
                <w:rFonts w:ascii="Times New Roman" w:eastAsia="Times New Roman" w:hAnsi="Times New Roman"/>
                <w:color w:val="000000"/>
                <w:sz w:val="24"/>
                <w:szCs w:val="24"/>
                <w:lang w:val="ru-RU"/>
              </w:rPr>
              <w:t xml:space="preserve">Приказ №56/3 от «30» августа    </w:t>
            </w:r>
            <w:smartTag w:uri="urn:schemas-microsoft-com:office:smarttags" w:element="metricconverter">
              <w:smartTagPr>
                <w:attr w:name="ProductID" w:val="2023 г"/>
              </w:smartTagPr>
              <w:r w:rsidRPr="008F4E6F">
                <w:rPr>
                  <w:rFonts w:ascii="Times New Roman" w:eastAsia="Times New Roman" w:hAnsi="Times New Roman"/>
                  <w:color w:val="000000"/>
                  <w:sz w:val="24"/>
                  <w:szCs w:val="24"/>
                  <w:lang w:val="ru-RU"/>
                </w:rPr>
                <w:t>2023 г</w:t>
              </w:r>
            </w:smartTag>
            <w:r w:rsidRPr="008F4E6F">
              <w:rPr>
                <w:rFonts w:ascii="Times New Roman" w:eastAsia="Times New Roman" w:hAnsi="Times New Roman"/>
                <w:color w:val="000000"/>
                <w:sz w:val="24"/>
                <w:szCs w:val="24"/>
                <w:lang w:val="ru-RU"/>
              </w:rPr>
              <w:t>.</w:t>
            </w:r>
          </w:p>
          <w:p w:rsidR="005A2B30" w:rsidRPr="008F4E6F" w:rsidRDefault="005A2B30" w:rsidP="005A2B30">
            <w:pPr>
              <w:autoSpaceDE w:val="0"/>
              <w:autoSpaceDN w:val="0"/>
              <w:spacing w:after="120" w:line="240" w:lineRule="auto"/>
              <w:jc w:val="both"/>
              <w:rPr>
                <w:rFonts w:ascii="Times New Roman" w:eastAsia="Times New Roman" w:hAnsi="Times New Roman"/>
                <w:color w:val="000000"/>
                <w:sz w:val="24"/>
                <w:szCs w:val="24"/>
                <w:lang w:val="ru-RU"/>
              </w:rPr>
            </w:pPr>
          </w:p>
        </w:tc>
      </w:tr>
    </w:tbl>
    <w:p w:rsidR="000C5AE6" w:rsidRDefault="000C5AE6">
      <w:pPr>
        <w:spacing w:after="0"/>
        <w:ind w:left="120"/>
      </w:pPr>
    </w:p>
    <w:p w:rsidR="000C5AE6" w:rsidRDefault="000C5AE6">
      <w:pPr>
        <w:spacing w:after="0"/>
        <w:ind w:left="120"/>
      </w:pPr>
    </w:p>
    <w:p w:rsidR="000C5AE6" w:rsidRDefault="000C5AE6">
      <w:pPr>
        <w:spacing w:after="0"/>
        <w:ind w:left="120"/>
      </w:pPr>
    </w:p>
    <w:p w:rsidR="000C5AE6" w:rsidRDefault="005A2B30">
      <w:pPr>
        <w:spacing w:after="0" w:line="408" w:lineRule="auto"/>
        <w:ind w:left="120"/>
        <w:jc w:val="center"/>
      </w:pPr>
      <w:r>
        <w:rPr>
          <w:rFonts w:ascii="Times New Roman" w:hAnsi="Times New Roman"/>
          <w:b/>
          <w:color w:val="000000"/>
          <w:sz w:val="28"/>
        </w:rPr>
        <w:t>РАБОЧАЯ ПРОГРАММА</w:t>
      </w:r>
    </w:p>
    <w:p w:rsidR="000C5AE6" w:rsidRDefault="005A2B30">
      <w:pPr>
        <w:spacing w:after="0" w:line="408" w:lineRule="auto"/>
        <w:ind w:left="120"/>
        <w:jc w:val="center"/>
      </w:pPr>
      <w:r>
        <w:rPr>
          <w:rFonts w:ascii="Times New Roman" w:hAnsi="Times New Roman"/>
          <w:color w:val="000000"/>
          <w:sz w:val="28"/>
        </w:rPr>
        <w:t>(ID 3471151)</w:t>
      </w:r>
    </w:p>
    <w:p w:rsidR="000C5AE6" w:rsidRDefault="000C5AE6">
      <w:pPr>
        <w:spacing w:after="0"/>
        <w:ind w:left="120"/>
        <w:jc w:val="center"/>
      </w:pPr>
    </w:p>
    <w:p w:rsidR="000C5AE6" w:rsidRPr="00C25B3C" w:rsidRDefault="005A2B30">
      <w:pPr>
        <w:spacing w:after="0" w:line="408" w:lineRule="auto"/>
        <w:ind w:left="120"/>
        <w:jc w:val="center"/>
        <w:rPr>
          <w:sz w:val="32"/>
          <w:szCs w:val="32"/>
        </w:rPr>
      </w:pPr>
      <w:proofErr w:type="spellStart"/>
      <w:r w:rsidRPr="00C25B3C">
        <w:rPr>
          <w:rFonts w:ascii="Times New Roman" w:hAnsi="Times New Roman"/>
          <w:b/>
          <w:color w:val="000000"/>
          <w:sz w:val="32"/>
          <w:szCs w:val="32"/>
        </w:rPr>
        <w:t>учебного</w:t>
      </w:r>
      <w:proofErr w:type="spellEnd"/>
      <w:r w:rsidRPr="00C25B3C">
        <w:rPr>
          <w:rFonts w:ascii="Times New Roman" w:hAnsi="Times New Roman"/>
          <w:b/>
          <w:color w:val="000000"/>
          <w:sz w:val="32"/>
          <w:szCs w:val="32"/>
        </w:rPr>
        <w:t xml:space="preserve"> </w:t>
      </w:r>
      <w:proofErr w:type="spellStart"/>
      <w:r w:rsidRPr="00C25B3C">
        <w:rPr>
          <w:rFonts w:ascii="Times New Roman" w:hAnsi="Times New Roman"/>
          <w:b/>
          <w:color w:val="000000"/>
          <w:sz w:val="32"/>
          <w:szCs w:val="32"/>
        </w:rPr>
        <w:t>курса</w:t>
      </w:r>
      <w:proofErr w:type="spellEnd"/>
      <w:r w:rsidRPr="00C25B3C">
        <w:rPr>
          <w:rFonts w:ascii="Times New Roman" w:hAnsi="Times New Roman"/>
          <w:b/>
          <w:color w:val="000000"/>
          <w:sz w:val="32"/>
          <w:szCs w:val="32"/>
        </w:rPr>
        <w:t xml:space="preserve"> «</w:t>
      </w:r>
      <w:proofErr w:type="spellStart"/>
      <w:r w:rsidRPr="00C25B3C">
        <w:rPr>
          <w:rFonts w:ascii="Times New Roman" w:hAnsi="Times New Roman"/>
          <w:b/>
          <w:color w:val="000000"/>
          <w:sz w:val="32"/>
          <w:szCs w:val="32"/>
        </w:rPr>
        <w:t>Геометрия</w:t>
      </w:r>
      <w:proofErr w:type="spellEnd"/>
      <w:r w:rsidRPr="00C25B3C">
        <w:rPr>
          <w:rFonts w:ascii="Times New Roman" w:hAnsi="Times New Roman"/>
          <w:b/>
          <w:color w:val="000000"/>
          <w:sz w:val="32"/>
          <w:szCs w:val="32"/>
        </w:rPr>
        <w:t>»</w:t>
      </w:r>
    </w:p>
    <w:p w:rsidR="000C5AE6" w:rsidRDefault="005A2B30">
      <w:pPr>
        <w:spacing w:after="0" w:line="408" w:lineRule="auto"/>
        <w:ind w:left="120"/>
        <w:jc w:val="center"/>
        <w:rPr>
          <w:rFonts w:ascii="Times New Roman" w:hAnsi="Times New Roman"/>
          <w:color w:val="000000"/>
          <w:sz w:val="28"/>
          <w:lang w:val="ru-RU"/>
        </w:rP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7-9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C25B3C" w:rsidRPr="00C25B3C" w:rsidRDefault="00C25B3C">
      <w:pPr>
        <w:spacing w:after="0" w:line="408" w:lineRule="auto"/>
        <w:ind w:left="120"/>
        <w:jc w:val="center"/>
        <w:rPr>
          <w:lang w:val="ru-RU"/>
        </w:rPr>
      </w:pPr>
    </w:p>
    <w:p w:rsidR="000C5AE6" w:rsidRDefault="000C5AE6">
      <w:pPr>
        <w:spacing w:after="0"/>
        <w:ind w:left="120"/>
        <w:jc w:val="center"/>
      </w:pPr>
    </w:p>
    <w:p w:rsidR="00C25B3C" w:rsidRDefault="00C25B3C" w:rsidP="00C25B3C">
      <w:pPr>
        <w:spacing w:after="0"/>
        <w:ind w:left="120"/>
        <w:jc w:val="right"/>
        <w:rPr>
          <w:rFonts w:ascii="Times New Roman" w:hAnsi="Times New Roman" w:cs="Times New Roman"/>
          <w:sz w:val="28"/>
          <w:szCs w:val="28"/>
          <w:lang w:val="ru-RU"/>
        </w:rPr>
      </w:pPr>
      <w:r w:rsidRPr="00C25B3C">
        <w:rPr>
          <w:rFonts w:ascii="Times New Roman" w:hAnsi="Times New Roman" w:cs="Times New Roman"/>
          <w:b/>
          <w:sz w:val="28"/>
          <w:szCs w:val="28"/>
          <w:lang w:val="ru-RU"/>
        </w:rPr>
        <w:t>Составитель:</w:t>
      </w:r>
      <w:r w:rsidRPr="00C25B3C">
        <w:rPr>
          <w:rFonts w:ascii="Times New Roman" w:hAnsi="Times New Roman" w:cs="Times New Roman"/>
          <w:sz w:val="28"/>
          <w:szCs w:val="28"/>
          <w:lang w:val="ru-RU"/>
        </w:rPr>
        <w:t xml:space="preserve"> </w:t>
      </w:r>
      <w:proofErr w:type="spellStart"/>
      <w:r w:rsidRPr="00C25B3C">
        <w:rPr>
          <w:rFonts w:ascii="Times New Roman" w:hAnsi="Times New Roman" w:cs="Times New Roman"/>
          <w:sz w:val="28"/>
          <w:szCs w:val="28"/>
          <w:lang w:val="ru-RU"/>
        </w:rPr>
        <w:t>Салина</w:t>
      </w:r>
      <w:proofErr w:type="spellEnd"/>
      <w:r w:rsidRPr="00C25B3C">
        <w:rPr>
          <w:rFonts w:ascii="Times New Roman" w:hAnsi="Times New Roman" w:cs="Times New Roman"/>
          <w:sz w:val="28"/>
          <w:szCs w:val="28"/>
          <w:lang w:val="ru-RU"/>
        </w:rPr>
        <w:t xml:space="preserve"> Елена Васильевна,</w:t>
      </w:r>
    </w:p>
    <w:p w:rsidR="000C5AE6" w:rsidRPr="00C25B3C" w:rsidRDefault="00C25B3C" w:rsidP="00C25B3C">
      <w:pPr>
        <w:spacing w:after="0"/>
        <w:ind w:left="120"/>
        <w:jc w:val="right"/>
        <w:rPr>
          <w:rFonts w:ascii="Times New Roman" w:hAnsi="Times New Roman" w:cs="Times New Roman"/>
          <w:sz w:val="28"/>
          <w:szCs w:val="28"/>
          <w:lang w:val="ru-RU"/>
        </w:rPr>
      </w:pPr>
      <w:r w:rsidRPr="00C25B3C">
        <w:rPr>
          <w:rFonts w:ascii="Times New Roman" w:hAnsi="Times New Roman" w:cs="Times New Roman"/>
          <w:sz w:val="28"/>
          <w:szCs w:val="28"/>
          <w:lang w:val="ru-RU"/>
        </w:rPr>
        <w:t xml:space="preserve"> учитель математики</w:t>
      </w:r>
    </w:p>
    <w:p w:rsidR="000C5AE6" w:rsidRPr="00C25B3C" w:rsidRDefault="000C5AE6">
      <w:pPr>
        <w:spacing w:after="0"/>
        <w:ind w:left="120"/>
        <w:jc w:val="center"/>
        <w:rPr>
          <w:lang w:val="ru-RU"/>
        </w:rPr>
      </w:pPr>
    </w:p>
    <w:p w:rsidR="000C5AE6" w:rsidRPr="00C25B3C" w:rsidRDefault="000C5AE6">
      <w:pPr>
        <w:spacing w:after="0"/>
        <w:ind w:left="120"/>
        <w:jc w:val="center"/>
        <w:rPr>
          <w:lang w:val="ru-RU"/>
        </w:rPr>
      </w:pPr>
    </w:p>
    <w:p w:rsidR="000C5AE6" w:rsidRPr="00C25B3C" w:rsidRDefault="000C5AE6">
      <w:pPr>
        <w:spacing w:after="0"/>
        <w:ind w:left="120"/>
        <w:jc w:val="center"/>
        <w:rPr>
          <w:lang w:val="ru-RU"/>
        </w:rPr>
      </w:pPr>
    </w:p>
    <w:p w:rsidR="000C5AE6" w:rsidRPr="00C25B3C" w:rsidRDefault="000C5AE6">
      <w:pPr>
        <w:spacing w:after="0"/>
        <w:ind w:left="120"/>
        <w:jc w:val="center"/>
        <w:rPr>
          <w:lang w:val="ru-RU"/>
        </w:rPr>
      </w:pPr>
    </w:p>
    <w:p w:rsidR="000C5AE6" w:rsidRPr="00C25B3C" w:rsidRDefault="005A2B30">
      <w:pPr>
        <w:spacing w:after="0"/>
        <w:ind w:left="120"/>
        <w:jc w:val="center"/>
        <w:rPr>
          <w:lang w:val="ru-RU"/>
        </w:rPr>
      </w:pPr>
      <w:bookmarkStart w:id="4" w:name="fa5bb89e-7d9f-4fc4-a1ba-c6bd09c19ff7"/>
      <w:r w:rsidRPr="00C25B3C">
        <w:rPr>
          <w:rFonts w:ascii="Times New Roman" w:hAnsi="Times New Roman"/>
          <w:b/>
          <w:color w:val="000000"/>
          <w:sz w:val="28"/>
          <w:lang w:val="ru-RU"/>
        </w:rPr>
        <w:t xml:space="preserve">Село </w:t>
      </w:r>
      <w:proofErr w:type="spellStart"/>
      <w:r w:rsidRPr="00C25B3C">
        <w:rPr>
          <w:rFonts w:ascii="Times New Roman" w:hAnsi="Times New Roman"/>
          <w:b/>
          <w:color w:val="000000"/>
          <w:sz w:val="28"/>
          <w:lang w:val="ru-RU"/>
        </w:rPr>
        <w:t>Сиалеевская</w:t>
      </w:r>
      <w:proofErr w:type="spellEnd"/>
      <w:r w:rsidRPr="00C25B3C">
        <w:rPr>
          <w:rFonts w:ascii="Times New Roman" w:hAnsi="Times New Roman"/>
          <w:b/>
          <w:color w:val="000000"/>
          <w:sz w:val="28"/>
          <w:lang w:val="ru-RU"/>
        </w:rPr>
        <w:t xml:space="preserve"> Пятина</w:t>
      </w:r>
      <w:bookmarkEnd w:id="4"/>
      <w:r w:rsidRPr="00C25B3C">
        <w:rPr>
          <w:rFonts w:ascii="Times New Roman" w:hAnsi="Times New Roman"/>
          <w:b/>
          <w:color w:val="000000"/>
          <w:sz w:val="28"/>
          <w:lang w:val="ru-RU"/>
        </w:rPr>
        <w:t xml:space="preserve"> </w:t>
      </w:r>
      <w:bookmarkStart w:id="5" w:name="ff26d425-8a06-47a0-8cd7-ee8d58370039"/>
      <w:r w:rsidRPr="00C25B3C">
        <w:rPr>
          <w:rFonts w:ascii="Times New Roman" w:hAnsi="Times New Roman"/>
          <w:b/>
          <w:color w:val="000000"/>
          <w:sz w:val="28"/>
          <w:lang w:val="ru-RU"/>
        </w:rPr>
        <w:t>2023</w:t>
      </w:r>
      <w:bookmarkEnd w:id="5"/>
    </w:p>
    <w:p w:rsidR="000C5AE6" w:rsidRPr="00C25B3C" w:rsidRDefault="000C5AE6">
      <w:pPr>
        <w:spacing w:after="0"/>
        <w:ind w:left="120"/>
        <w:rPr>
          <w:lang w:val="ru-RU"/>
        </w:rPr>
      </w:pPr>
    </w:p>
    <w:p w:rsidR="000C5AE6" w:rsidRPr="008F4E6F" w:rsidRDefault="005A2B30">
      <w:pPr>
        <w:spacing w:after="0" w:line="264" w:lineRule="auto"/>
        <w:ind w:left="120"/>
        <w:jc w:val="both"/>
        <w:rPr>
          <w:lang w:val="ru-RU"/>
        </w:rPr>
      </w:pPr>
      <w:bookmarkStart w:id="6" w:name="block-26200431"/>
      <w:bookmarkEnd w:id="0"/>
      <w:r w:rsidRPr="008F4E6F">
        <w:rPr>
          <w:rFonts w:ascii="Times New Roman" w:hAnsi="Times New Roman"/>
          <w:b/>
          <w:color w:val="000000"/>
          <w:sz w:val="28"/>
          <w:lang w:val="ru-RU"/>
        </w:rPr>
        <w:t>ПОЯСНИТЕЛЬНАЯ ЗАПИСКА</w:t>
      </w:r>
    </w:p>
    <w:p w:rsidR="000C5AE6" w:rsidRPr="008F4E6F" w:rsidRDefault="000C5AE6">
      <w:pPr>
        <w:spacing w:after="0" w:line="264" w:lineRule="auto"/>
        <w:ind w:left="120"/>
        <w:jc w:val="both"/>
        <w:rPr>
          <w:lang w:val="ru-RU"/>
        </w:rPr>
      </w:pP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8F4E6F">
        <w:rPr>
          <w:rFonts w:ascii="Times New Roman" w:hAnsi="Times New Roman"/>
          <w:color w:val="000000"/>
          <w:sz w:val="28"/>
          <w:lang w:val="ru-RU"/>
        </w:rPr>
        <w:t>контрпримеры</w:t>
      </w:r>
      <w:proofErr w:type="spellEnd"/>
      <w:r w:rsidRPr="008F4E6F">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C5AE6" w:rsidRPr="008F4E6F" w:rsidRDefault="005A2B30">
      <w:pPr>
        <w:spacing w:after="0" w:line="264" w:lineRule="auto"/>
        <w:ind w:firstLine="600"/>
        <w:jc w:val="both"/>
        <w:rPr>
          <w:lang w:val="ru-RU"/>
        </w:rPr>
      </w:pPr>
      <w:bookmarkStart w:id="7" w:name="6c37334c-5fa9-457a-ad76-d36f127aa8c8"/>
      <w:r w:rsidRPr="008F4E6F">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p>
    <w:p w:rsidR="000C5AE6" w:rsidRPr="008F4E6F" w:rsidRDefault="000C5AE6">
      <w:pPr>
        <w:rPr>
          <w:lang w:val="ru-RU"/>
        </w:rPr>
        <w:sectPr w:rsidR="000C5AE6" w:rsidRPr="008F4E6F">
          <w:pgSz w:w="11906" w:h="16383"/>
          <w:pgMar w:top="1440" w:right="1440" w:bottom="1440" w:left="1440" w:header="720" w:footer="720" w:gutter="0"/>
          <w:cols w:space="720"/>
        </w:sectPr>
      </w:pPr>
    </w:p>
    <w:p w:rsidR="000C5AE6" w:rsidRPr="008F4E6F" w:rsidRDefault="005A2B30">
      <w:pPr>
        <w:spacing w:after="0" w:line="264" w:lineRule="auto"/>
        <w:ind w:left="120"/>
        <w:jc w:val="both"/>
        <w:rPr>
          <w:lang w:val="ru-RU"/>
        </w:rPr>
      </w:pPr>
      <w:bookmarkStart w:id="8" w:name="block-26200428"/>
      <w:bookmarkEnd w:id="6"/>
      <w:r w:rsidRPr="008F4E6F">
        <w:rPr>
          <w:rFonts w:ascii="Times New Roman" w:hAnsi="Times New Roman"/>
          <w:b/>
          <w:color w:val="000000"/>
          <w:sz w:val="28"/>
          <w:lang w:val="ru-RU"/>
        </w:rPr>
        <w:t>СОДЕРЖАНИЕ ОБУЧЕНИЯ</w:t>
      </w:r>
    </w:p>
    <w:p w:rsidR="000C5AE6" w:rsidRPr="008F4E6F" w:rsidRDefault="000C5AE6">
      <w:pPr>
        <w:spacing w:after="0" w:line="264" w:lineRule="auto"/>
        <w:ind w:left="12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7 КЛАСС</w:t>
      </w:r>
    </w:p>
    <w:p w:rsidR="000C5AE6" w:rsidRPr="008F4E6F" w:rsidRDefault="000C5AE6">
      <w:pPr>
        <w:spacing w:after="0" w:line="264" w:lineRule="auto"/>
        <w:ind w:left="120"/>
        <w:jc w:val="both"/>
        <w:rPr>
          <w:lang w:val="ru-RU"/>
        </w:rPr>
      </w:pP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C5AE6" w:rsidRPr="00C25B3C" w:rsidRDefault="005A2B30">
      <w:pPr>
        <w:spacing w:after="0" w:line="264" w:lineRule="auto"/>
        <w:ind w:firstLine="600"/>
        <w:jc w:val="both"/>
        <w:rPr>
          <w:lang w:val="ru-RU"/>
        </w:rPr>
      </w:pPr>
      <w:r w:rsidRPr="008F4E6F">
        <w:rPr>
          <w:rFonts w:ascii="Times New Roman" w:hAnsi="Times New Roman"/>
          <w:color w:val="000000"/>
          <w:sz w:val="28"/>
          <w:lang w:val="ru-RU"/>
        </w:rPr>
        <w:t xml:space="preserve">Основные построения с помощью циркуля и линейки. </w:t>
      </w:r>
      <w:r w:rsidRPr="00C25B3C">
        <w:rPr>
          <w:rFonts w:ascii="Times New Roman" w:hAnsi="Times New Roman"/>
          <w:color w:val="000000"/>
          <w:sz w:val="28"/>
          <w:lang w:val="ru-RU"/>
        </w:rPr>
        <w:t>Треугольник. Высота, медиана, биссектриса, их свойства.</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Равнобедренный и равносторонний треугольники. Неравенство треугольника.</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C5AE6" w:rsidRDefault="005A2B30">
      <w:pPr>
        <w:spacing w:after="0" w:line="264" w:lineRule="auto"/>
        <w:ind w:firstLine="600"/>
        <w:jc w:val="both"/>
        <w:rPr>
          <w:rFonts w:ascii="Times New Roman" w:hAnsi="Times New Roman"/>
          <w:color w:val="000000"/>
          <w:sz w:val="28"/>
          <w:lang w:val="ru-RU"/>
        </w:rPr>
      </w:pPr>
      <w:r w:rsidRPr="008F4E6F">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C25B3C" w:rsidRPr="008F4E6F" w:rsidRDefault="00C25B3C">
      <w:pPr>
        <w:spacing w:after="0" w:line="264" w:lineRule="auto"/>
        <w:ind w:firstLine="600"/>
        <w:jc w:val="both"/>
        <w:rPr>
          <w:lang w:val="ru-RU"/>
        </w:rPr>
      </w:pPr>
    </w:p>
    <w:p w:rsidR="000C5AE6" w:rsidRPr="00C25B3C" w:rsidRDefault="005A2B30">
      <w:pPr>
        <w:spacing w:after="0" w:line="264" w:lineRule="auto"/>
        <w:ind w:left="120"/>
        <w:jc w:val="both"/>
        <w:rPr>
          <w:lang w:val="ru-RU"/>
        </w:rPr>
      </w:pPr>
      <w:r w:rsidRPr="00C25B3C">
        <w:rPr>
          <w:rFonts w:ascii="Times New Roman" w:hAnsi="Times New Roman"/>
          <w:b/>
          <w:color w:val="000000"/>
          <w:sz w:val="28"/>
          <w:lang w:val="ru-RU"/>
        </w:rPr>
        <w:t>8 КЛАСС</w:t>
      </w:r>
    </w:p>
    <w:p w:rsidR="000C5AE6" w:rsidRPr="00C25B3C" w:rsidRDefault="000C5AE6">
      <w:pPr>
        <w:spacing w:after="0" w:line="264" w:lineRule="auto"/>
        <w:ind w:left="120"/>
        <w:jc w:val="both"/>
        <w:rPr>
          <w:lang w:val="ru-RU"/>
        </w:rPr>
      </w:pPr>
    </w:p>
    <w:p w:rsidR="000C5AE6" w:rsidRPr="008F4E6F" w:rsidRDefault="005A2B30">
      <w:pPr>
        <w:spacing w:after="0" w:line="264" w:lineRule="auto"/>
        <w:ind w:firstLine="600"/>
        <w:jc w:val="both"/>
        <w:rPr>
          <w:lang w:val="ru-RU"/>
        </w:rPr>
      </w:pPr>
      <w:r w:rsidRPr="00C25B3C">
        <w:rPr>
          <w:rFonts w:ascii="Times New Roman" w:hAnsi="Times New Roman"/>
          <w:color w:val="000000"/>
          <w:sz w:val="28"/>
          <w:lang w:val="ru-RU"/>
        </w:rPr>
        <w:t xml:space="preserve">Четырёхугольники. Параллелограмм, его признаки и свойства. </w:t>
      </w:r>
      <w:r w:rsidRPr="008F4E6F">
        <w:rPr>
          <w:rFonts w:ascii="Times New Roman" w:hAnsi="Times New Roman"/>
          <w:color w:val="000000"/>
          <w:sz w:val="28"/>
          <w:lang w:val="ru-RU"/>
        </w:rPr>
        <w:t>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Средние линии треугольника и трапеции. Центр масс треугольника.</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Вычисление площадей треугольников и многоугольников на клетчатой бумаге.</w:t>
      </w:r>
    </w:p>
    <w:p w:rsidR="000C5AE6" w:rsidRPr="00C25B3C" w:rsidRDefault="005A2B30">
      <w:pPr>
        <w:spacing w:after="0" w:line="264" w:lineRule="auto"/>
        <w:ind w:firstLine="600"/>
        <w:jc w:val="both"/>
        <w:rPr>
          <w:lang w:val="ru-RU"/>
        </w:rPr>
      </w:pPr>
      <w:r w:rsidRPr="00C25B3C">
        <w:rPr>
          <w:rFonts w:ascii="Times New Roman" w:hAnsi="Times New Roman"/>
          <w:color w:val="000000"/>
          <w:sz w:val="28"/>
          <w:lang w:val="ru-RU"/>
        </w:rPr>
        <w:t>Теорема Пифагора. Применение теоремы Пифагора при решении практических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C5AE6" w:rsidRDefault="005A2B30">
      <w:pPr>
        <w:spacing w:after="0" w:line="264" w:lineRule="auto"/>
        <w:ind w:firstLine="600"/>
        <w:jc w:val="both"/>
        <w:rPr>
          <w:rFonts w:ascii="Times New Roman" w:hAnsi="Times New Roman"/>
          <w:color w:val="000000"/>
          <w:sz w:val="28"/>
          <w:lang w:val="ru-RU"/>
        </w:rPr>
      </w:pPr>
      <w:r w:rsidRPr="008F4E6F">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C25B3C" w:rsidRDefault="00C25B3C">
      <w:pPr>
        <w:spacing w:after="0" w:line="264" w:lineRule="auto"/>
        <w:ind w:firstLine="600"/>
        <w:jc w:val="both"/>
        <w:rPr>
          <w:rFonts w:ascii="Times New Roman" w:hAnsi="Times New Roman"/>
          <w:color w:val="000000"/>
          <w:sz w:val="28"/>
          <w:lang w:val="ru-RU"/>
        </w:rPr>
      </w:pPr>
    </w:p>
    <w:p w:rsidR="00C25B3C" w:rsidRPr="008F4E6F" w:rsidRDefault="00C25B3C">
      <w:pPr>
        <w:spacing w:after="0" w:line="264" w:lineRule="auto"/>
        <w:ind w:firstLine="60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9 КЛАСС</w:t>
      </w:r>
    </w:p>
    <w:p w:rsidR="000C5AE6" w:rsidRPr="008F4E6F" w:rsidRDefault="000C5AE6">
      <w:pPr>
        <w:spacing w:after="0" w:line="264" w:lineRule="auto"/>
        <w:ind w:left="120"/>
        <w:jc w:val="both"/>
        <w:rPr>
          <w:lang w:val="ru-RU"/>
        </w:rPr>
      </w:pP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Преобразование подобия. Подобие соответственных элементов.</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 xml:space="preserve">Вектор, длина (модуль) вектора, </w:t>
      </w:r>
      <w:proofErr w:type="spellStart"/>
      <w:r w:rsidRPr="008F4E6F">
        <w:rPr>
          <w:rFonts w:ascii="Times New Roman" w:hAnsi="Times New Roman"/>
          <w:color w:val="000000"/>
          <w:sz w:val="28"/>
          <w:lang w:val="ru-RU"/>
        </w:rPr>
        <w:t>сонаправленные</w:t>
      </w:r>
      <w:proofErr w:type="spellEnd"/>
      <w:r w:rsidRPr="008F4E6F">
        <w:rPr>
          <w:rFonts w:ascii="Times New Roman" w:hAnsi="Times New Roman"/>
          <w:color w:val="000000"/>
          <w:sz w:val="28"/>
          <w:lang w:val="ru-RU"/>
        </w:rPr>
        <w:t xml:space="preserve"> векторы, противоположно направленные векторы, </w:t>
      </w:r>
      <w:proofErr w:type="spellStart"/>
      <w:r w:rsidRPr="008F4E6F">
        <w:rPr>
          <w:rFonts w:ascii="Times New Roman" w:hAnsi="Times New Roman"/>
          <w:color w:val="000000"/>
          <w:sz w:val="28"/>
          <w:lang w:val="ru-RU"/>
        </w:rPr>
        <w:t>коллинеарность</w:t>
      </w:r>
      <w:proofErr w:type="spellEnd"/>
      <w:r w:rsidRPr="008F4E6F">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C5AE6" w:rsidRPr="008F4E6F" w:rsidRDefault="000C5AE6">
      <w:pPr>
        <w:rPr>
          <w:lang w:val="ru-RU"/>
        </w:rPr>
        <w:sectPr w:rsidR="000C5AE6" w:rsidRPr="008F4E6F">
          <w:pgSz w:w="11906" w:h="16383"/>
          <w:pgMar w:top="1440" w:right="1440" w:bottom="1440" w:left="1440" w:header="720" w:footer="720" w:gutter="0"/>
          <w:cols w:space="720"/>
        </w:sectPr>
      </w:pPr>
    </w:p>
    <w:p w:rsidR="000C5AE6" w:rsidRPr="008F4E6F" w:rsidRDefault="005A2B30">
      <w:pPr>
        <w:spacing w:after="0" w:line="264" w:lineRule="auto"/>
        <w:ind w:left="120"/>
        <w:jc w:val="both"/>
        <w:rPr>
          <w:lang w:val="ru-RU"/>
        </w:rPr>
      </w:pPr>
      <w:bookmarkStart w:id="9" w:name="block-26200429"/>
      <w:bookmarkEnd w:id="8"/>
      <w:r w:rsidRPr="008F4E6F">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0C5AE6" w:rsidRPr="008F4E6F" w:rsidRDefault="000C5AE6">
      <w:pPr>
        <w:spacing w:after="0" w:line="264" w:lineRule="auto"/>
        <w:ind w:left="12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ЛИЧНОСТНЫЕ РЕЗУЛЬТАТЫ</w:t>
      </w:r>
    </w:p>
    <w:p w:rsidR="000C5AE6" w:rsidRPr="008F4E6F" w:rsidRDefault="000C5AE6">
      <w:pPr>
        <w:spacing w:after="0" w:line="264" w:lineRule="auto"/>
        <w:ind w:left="120"/>
        <w:jc w:val="both"/>
        <w:rPr>
          <w:lang w:val="ru-RU"/>
        </w:rPr>
      </w:pP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 xml:space="preserve">Личностные результаты </w:t>
      </w:r>
      <w:r w:rsidRPr="008F4E6F">
        <w:rPr>
          <w:rFonts w:ascii="Times New Roman" w:hAnsi="Times New Roman"/>
          <w:color w:val="000000"/>
          <w:sz w:val="28"/>
          <w:lang w:val="ru-RU"/>
        </w:rPr>
        <w:t>освоения программы учебного курса «Геометрия» характеризуются:</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1) патриотическое воспитание: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2) гражданское и духовно-нравственное воспитание: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3) трудовое воспитание: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4) эстетическое воспитание: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5) ценности научного познания:</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8F4E6F">
        <w:rPr>
          <w:rFonts w:ascii="Times New Roman" w:hAnsi="Times New Roman"/>
          <w:color w:val="000000"/>
          <w:sz w:val="28"/>
          <w:lang w:val="ru-RU"/>
        </w:rPr>
        <w:t>сформированностью</w:t>
      </w:r>
      <w:proofErr w:type="spellEnd"/>
      <w:r w:rsidRPr="008F4E6F">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7) экологическое воспитание: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C5AE6" w:rsidRPr="008F4E6F" w:rsidRDefault="005A2B30">
      <w:pPr>
        <w:spacing w:after="0" w:line="264" w:lineRule="auto"/>
        <w:ind w:firstLine="600"/>
        <w:jc w:val="both"/>
        <w:rPr>
          <w:lang w:val="ru-RU"/>
        </w:rPr>
      </w:pPr>
      <w:r w:rsidRPr="008F4E6F">
        <w:rPr>
          <w:rFonts w:ascii="Times New Roman" w:hAnsi="Times New Roman"/>
          <w:b/>
          <w:color w:val="000000"/>
          <w:sz w:val="28"/>
          <w:lang w:val="ru-RU"/>
        </w:rPr>
        <w:t>8) адаптация к изменяющимся условиям социальной и природной среды:</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C5AE6" w:rsidRPr="008F4E6F" w:rsidRDefault="000C5AE6">
      <w:pPr>
        <w:spacing w:after="0" w:line="264" w:lineRule="auto"/>
        <w:ind w:left="12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МЕТАПРЕДМЕТНЫЕ РЕЗУЛЬТАТЫ</w:t>
      </w:r>
    </w:p>
    <w:p w:rsidR="000C5AE6" w:rsidRPr="008F4E6F" w:rsidRDefault="000C5AE6">
      <w:pPr>
        <w:spacing w:after="0" w:line="264" w:lineRule="auto"/>
        <w:ind w:left="12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Познавательные универсальные учебные действия</w:t>
      </w:r>
    </w:p>
    <w:p w:rsidR="000C5AE6" w:rsidRPr="008F4E6F" w:rsidRDefault="000C5AE6">
      <w:pPr>
        <w:spacing w:after="0" w:line="264" w:lineRule="auto"/>
        <w:ind w:left="120"/>
        <w:jc w:val="both"/>
        <w:rPr>
          <w:lang w:val="ru-RU"/>
        </w:rPr>
      </w:pPr>
    </w:p>
    <w:p w:rsidR="000C5AE6" w:rsidRDefault="005A2B3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C5AE6" w:rsidRPr="008F4E6F" w:rsidRDefault="005A2B30">
      <w:pPr>
        <w:numPr>
          <w:ilvl w:val="0"/>
          <w:numId w:val="1"/>
        </w:numPr>
        <w:spacing w:after="0" w:line="264" w:lineRule="auto"/>
        <w:jc w:val="both"/>
        <w:rPr>
          <w:lang w:val="ru-RU"/>
        </w:rPr>
      </w:pPr>
      <w:r w:rsidRPr="008F4E6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C5AE6" w:rsidRPr="008F4E6F" w:rsidRDefault="005A2B30">
      <w:pPr>
        <w:numPr>
          <w:ilvl w:val="0"/>
          <w:numId w:val="1"/>
        </w:numPr>
        <w:spacing w:after="0" w:line="264" w:lineRule="auto"/>
        <w:jc w:val="both"/>
        <w:rPr>
          <w:lang w:val="ru-RU"/>
        </w:rPr>
      </w:pPr>
      <w:r w:rsidRPr="008F4E6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C5AE6" w:rsidRPr="008F4E6F" w:rsidRDefault="005A2B30">
      <w:pPr>
        <w:numPr>
          <w:ilvl w:val="0"/>
          <w:numId w:val="1"/>
        </w:numPr>
        <w:spacing w:after="0" w:line="264" w:lineRule="auto"/>
        <w:jc w:val="both"/>
        <w:rPr>
          <w:lang w:val="ru-RU"/>
        </w:rPr>
      </w:pPr>
      <w:r w:rsidRPr="008F4E6F">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C5AE6" w:rsidRPr="008F4E6F" w:rsidRDefault="005A2B30">
      <w:pPr>
        <w:numPr>
          <w:ilvl w:val="0"/>
          <w:numId w:val="1"/>
        </w:numPr>
        <w:spacing w:after="0" w:line="264" w:lineRule="auto"/>
        <w:jc w:val="both"/>
        <w:rPr>
          <w:lang w:val="ru-RU"/>
        </w:rPr>
      </w:pPr>
      <w:r w:rsidRPr="008F4E6F">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C5AE6" w:rsidRPr="008F4E6F" w:rsidRDefault="005A2B30">
      <w:pPr>
        <w:numPr>
          <w:ilvl w:val="0"/>
          <w:numId w:val="1"/>
        </w:numPr>
        <w:spacing w:after="0" w:line="264" w:lineRule="auto"/>
        <w:jc w:val="both"/>
        <w:rPr>
          <w:lang w:val="ru-RU"/>
        </w:rPr>
      </w:pPr>
      <w:r w:rsidRPr="008F4E6F">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8F4E6F">
        <w:rPr>
          <w:rFonts w:ascii="Times New Roman" w:hAnsi="Times New Roman"/>
          <w:color w:val="000000"/>
          <w:sz w:val="28"/>
          <w:lang w:val="ru-RU"/>
        </w:rPr>
        <w:t>контрпримеры</w:t>
      </w:r>
      <w:proofErr w:type="spellEnd"/>
      <w:r w:rsidRPr="008F4E6F">
        <w:rPr>
          <w:rFonts w:ascii="Times New Roman" w:hAnsi="Times New Roman"/>
          <w:color w:val="000000"/>
          <w:sz w:val="28"/>
          <w:lang w:val="ru-RU"/>
        </w:rPr>
        <w:t>, обосновывать собственные рассуждения;</w:t>
      </w:r>
    </w:p>
    <w:p w:rsidR="000C5AE6" w:rsidRPr="008F4E6F" w:rsidRDefault="005A2B30">
      <w:pPr>
        <w:numPr>
          <w:ilvl w:val="0"/>
          <w:numId w:val="1"/>
        </w:numPr>
        <w:spacing w:after="0" w:line="264" w:lineRule="auto"/>
        <w:jc w:val="both"/>
        <w:rPr>
          <w:lang w:val="ru-RU"/>
        </w:rPr>
      </w:pPr>
      <w:r w:rsidRPr="008F4E6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5AE6" w:rsidRDefault="005A2B3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C5AE6" w:rsidRPr="008F4E6F" w:rsidRDefault="005A2B30">
      <w:pPr>
        <w:numPr>
          <w:ilvl w:val="0"/>
          <w:numId w:val="2"/>
        </w:numPr>
        <w:spacing w:after="0" w:line="264" w:lineRule="auto"/>
        <w:jc w:val="both"/>
        <w:rPr>
          <w:lang w:val="ru-RU"/>
        </w:rPr>
      </w:pPr>
      <w:r w:rsidRPr="008F4E6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C5AE6" w:rsidRPr="008F4E6F" w:rsidRDefault="005A2B30">
      <w:pPr>
        <w:numPr>
          <w:ilvl w:val="0"/>
          <w:numId w:val="2"/>
        </w:numPr>
        <w:spacing w:after="0" w:line="264" w:lineRule="auto"/>
        <w:jc w:val="both"/>
        <w:rPr>
          <w:lang w:val="ru-RU"/>
        </w:rPr>
      </w:pPr>
      <w:r w:rsidRPr="008F4E6F">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C5AE6" w:rsidRPr="008F4E6F" w:rsidRDefault="005A2B30">
      <w:pPr>
        <w:numPr>
          <w:ilvl w:val="0"/>
          <w:numId w:val="2"/>
        </w:numPr>
        <w:spacing w:after="0" w:line="264" w:lineRule="auto"/>
        <w:jc w:val="both"/>
        <w:rPr>
          <w:lang w:val="ru-RU"/>
        </w:rPr>
      </w:pPr>
      <w:r w:rsidRPr="008F4E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C5AE6" w:rsidRPr="008F4E6F" w:rsidRDefault="005A2B30">
      <w:pPr>
        <w:numPr>
          <w:ilvl w:val="0"/>
          <w:numId w:val="2"/>
        </w:numPr>
        <w:spacing w:after="0" w:line="264" w:lineRule="auto"/>
        <w:jc w:val="both"/>
        <w:rPr>
          <w:lang w:val="ru-RU"/>
        </w:rPr>
      </w:pPr>
      <w:r w:rsidRPr="008F4E6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C5AE6" w:rsidRDefault="005A2B3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C5AE6" w:rsidRPr="008F4E6F" w:rsidRDefault="005A2B30">
      <w:pPr>
        <w:numPr>
          <w:ilvl w:val="0"/>
          <w:numId w:val="3"/>
        </w:numPr>
        <w:spacing w:after="0" w:line="264" w:lineRule="auto"/>
        <w:jc w:val="both"/>
        <w:rPr>
          <w:lang w:val="ru-RU"/>
        </w:rPr>
      </w:pPr>
      <w:r w:rsidRPr="008F4E6F">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C5AE6" w:rsidRPr="008F4E6F" w:rsidRDefault="005A2B30">
      <w:pPr>
        <w:numPr>
          <w:ilvl w:val="0"/>
          <w:numId w:val="3"/>
        </w:numPr>
        <w:spacing w:after="0" w:line="264" w:lineRule="auto"/>
        <w:jc w:val="both"/>
        <w:rPr>
          <w:lang w:val="ru-RU"/>
        </w:rPr>
      </w:pPr>
      <w:r w:rsidRPr="008F4E6F">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C5AE6" w:rsidRPr="008F4E6F" w:rsidRDefault="005A2B30">
      <w:pPr>
        <w:numPr>
          <w:ilvl w:val="0"/>
          <w:numId w:val="3"/>
        </w:numPr>
        <w:spacing w:after="0" w:line="264" w:lineRule="auto"/>
        <w:jc w:val="both"/>
        <w:rPr>
          <w:lang w:val="ru-RU"/>
        </w:rPr>
      </w:pPr>
      <w:r w:rsidRPr="008F4E6F">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C5AE6" w:rsidRPr="008F4E6F" w:rsidRDefault="005A2B30">
      <w:pPr>
        <w:numPr>
          <w:ilvl w:val="0"/>
          <w:numId w:val="3"/>
        </w:numPr>
        <w:spacing w:after="0" w:line="264" w:lineRule="auto"/>
        <w:jc w:val="both"/>
        <w:rPr>
          <w:lang w:val="ru-RU"/>
        </w:rPr>
      </w:pPr>
      <w:r w:rsidRPr="008F4E6F">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C5AE6" w:rsidRDefault="005A2B3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0C5AE6" w:rsidRPr="008F4E6F" w:rsidRDefault="005A2B30">
      <w:pPr>
        <w:numPr>
          <w:ilvl w:val="0"/>
          <w:numId w:val="4"/>
        </w:numPr>
        <w:spacing w:after="0" w:line="264" w:lineRule="auto"/>
        <w:jc w:val="both"/>
        <w:rPr>
          <w:lang w:val="ru-RU"/>
        </w:rPr>
      </w:pPr>
      <w:r w:rsidRPr="008F4E6F">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C5AE6" w:rsidRPr="008F4E6F" w:rsidRDefault="005A2B30">
      <w:pPr>
        <w:numPr>
          <w:ilvl w:val="0"/>
          <w:numId w:val="4"/>
        </w:numPr>
        <w:spacing w:after="0" w:line="264" w:lineRule="auto"/>
        <w:jc w:val="both"/>
        <w:rPr>
          <w:lang w:val="ru-RU"/>
        </w:rPr>
      </w:pPr>
      <w:r w:rsidRPr="008F4E6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C5AE6" w:rsidRPr="008F4E6F" w:rsidRDefault="005A2B30">
      <w:pPr>
        <w:numPr>
          <w:ilvl w:val="0"/>
          <w:numId w:val="4"/>
        </w:numPr>
        <w:spacing w:after="0" w:line="264" w:lineRule="auto"/>
        <w:jc w:val="both"/>
        <w:rPr>
          <w:lang w:val="ru-RU"/>
        </w:rPr>
      </w:pPr>
      <w:r w:rsidRPr="008F4E6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C5AE6" w:rsidRPr="008F4E6F" w:rsidRDefault="005A2B30">
      <w:pPr>
        <w:numPr>
          <w:ilvl w:val="0"/>
          <w:numId w:val="4"/>
        </w:numPr>
        <w:spacing w:after="0" w:line="264" w:lineRule="auto"/>
        <w:jc w:val="both"/>
        <w:rPr>
          <w:lang w:val="ru-RU"/>
        </w:rPr>
      </w:pPr>
      <w:r w:rsidRPr="008F4E6F">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C5AE6" w:rsidRPr="008F4E6F" w:rsidRDefault="005A2B30">
      <w:pPr>
        <w:numPr>
          <w:ilvl w:val="0"/>
          <w:numId w:val="4"/>
        </w:numPr>
        <w:spacing w:after="0" w:line="264" w:lineRule="auto"/>
        <w:jc w:val="both"/>
        <w:rPr>
          <w:lang w:val="ru-RU"/>
        </w:rPr>
      </w:pPr>
      <w:r w:rsidRPr="008F4E6F">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C5AE6" w:rsidRPr="008F4E6F" w:rsidRDefault="005A2B30">
      <w:pPr>
        <w:numPr>
          <w:ilvl w:val="0"/>
          <w:numId w:val="4"/>
        </w:numPr>
        <w:spacing w:after="0" w:line="264" w:lineRule="auto"/>
        <w:jc w:val="both"/>
        <w:rPr>
          <w:lang w:val="ru-RU"/>
        </w:rPr>
      </w:pPr>
      <w:r w:rsidRPr="008F4E6F">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C5AE6" w:rsidRPr="008F4E6F" w:rsidRDefault="000C5AE6">
      <w:pPr>
        <w:spacing w:after="0" w:line="264" w:lineRule="auto"/>
        <w:ind w:left="12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Регулятивные универсальные учебные действия</w:t>
      </w:r>
    </w:p>
    <w:p w:rsidR="000C5AE6" w:rsidRPr="008F4E6F" w:rsidRDefault="000C5AE6">
      <w:pPr>
        <w:spacing w:after="0" w:line="264" w:lineRule="auto"/>
        <w:ind w:left="12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Самоорганизация:</w:t>
      </w:r>
    </w:p>
    <w:p w:rsidR="000C5AE6" w:rsidRPr="008F4E6F" w:rsidRDefault="005A2B30">
      <w:pPr>
        <w:numPr>
          <w:ilvl w:val="0"/>
          <w:numId w:val="5"/>
        </w:numPr>
        <w:spacing w:after="0" w:line="264" w:lineRule="auto"/>
        <w:jc w:val="both"/>
        <w:rPr>
          <w:lang w:val="ru-RU"/>
        </w:rPr>
      </w:pPr>
      <w:r w:rsidRPr="008F4E6F">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C5AE6" w:rsidRDefault="005A2B3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0C5AE6" w:rsidRPr="008F4E6F" w:rsidRDefault="005A2B30">
      <w:pPr>
        <w:numPr>
          <w:ilvl w:val="0"/>
          <w:numId w:val="6"/>
        </w:numPr>
        <w:spacing w:after="0" w:line="264" w:lineRule="auto"/>
        <w:jc w:val="both"/>
        <w:rPr>
          <w:lang w:val="ru-RU"/>
        </w:rPr>
      </w:pPr>
      <w:r w:rsidRPr="008F4E6F">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C5AE6" w:rsidRPr="008F4E6F" w:rsidRDefault="005A2B30">
      <w:pPr>
        <w:numPr>
          <w:ilvl w:val="0"/>
          <w:numId w:val="6"/>
        </w:numPr>
        <w:spacing w:after="0" w:line="264" w:lineRule="auto"/>
        <w:jc w:val="both"/>
        <w:rPr>
          <w:lang w:val="ru-RU"/>
        </w:rPr>
      </w:pPr>
      <w:r w:rsidRPr="008F4E6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C5AE6" w:rsidRPr="008F4E6F" w:rsidRDefault="005A2B30">
      <w:pPr>
        <w:numPr>
          <w:ilvl w:val="0"/>
          <w:numId w:val="6"/>
        </w:numPr>
        <w:spacing w:after="0" w:line="264" w:lineRule="auto"/>
        <w:jc w:val="both"/>
        <w:rPr>
          <w:lang w:val="ru-RU"/>
        </w:rPr>
      </w:pPr>
      <w:r w:rsidRPr="008F4E6F">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8F4E6F">
        <w:rPr>
          <w:rFonts w:ascii="Times New Roman" w:hAnsi="Times New Roman"/>
          <w:color w:val="000000"/>
          <w:sz w:val="28"/>
          <w:lang w:val="ru-RU"/>
        </w:rPr>
        <w:t>недостижения</w:t>
      </w:r>
      <w:proofErr w:type="spellEnd"/>
      <w:r w:rsidRPr="008F4E6F">
        <w:rPr>
          <w:rFonts w:ascii="Times New Roman" w:hAnsi="Times New Roman"/>
          <w:color w:val="000000"/>
          <w:sz w:val="28"/>
          <w:lang w:val="ru-RU"/>
        </w:rPr>
        <w:t xml:space="preserve"> цели, находить ошибку, давать оценку приобретённому опыту.</w:t>
      </w:r>
    </w:p>
    <w:p w:rsidR="000C5AE6" w:rsidRPr="008F4E6F" w:rsidRDefault="000C5AE6">
      <w:pPr>
        <w:spacing w:after="0" w:line="264" w:lineRule="auto"/>
        <w:ind w:left="120"/>
        <w:jc w:val="both"/>
        <w:rPr>
          <w:lang w:val="ru-RU"/>
        </w:rPr>
      </w:pPr>
    </w:p>
    <w:p w:rsidR="000C5AE6" w:rsidRPr="008F4E6F" w:rsidRDefault="005A2B30">
      <w:pPr>
        <w:spacing w:after="0" w:line="264" w:lineRule="auto"/>
        <w:ind w:left="120"/>
        <w:jc w:val="both"/>
        <w:rPr>
          <w:lang w:val="ru-RU"/>
        </w:rPr>
      </w:pPr>
      <w:r w:rsidRPr="008F4E6F">
        <w:rPr>
          <w:rFonts w:ascii="Times New Roman" w:hAnsi="Times New Roman"/>
          <w:b/>
          <w:color w:val="000000"/>
          <w:sz w:val="28"/>
          <w:lang w:val="ru-RU"/>
        </w:rPr>
        <w:t>ПРЕДМЕТНЫЕ РЕЗУЛЬТАТЫ</w:t>
      </w:r>
    </w:p>
    <w:p w:rsidR="000C5AE6" w:rsidRPr="008F4E6F" w:rsidRDefault="000C5AE6">
      <w:pPr>
        <w:spacing w:after="0" w:line="264" w:lineRule="auto"/>
        <w:ind w:left="120"/>
        <w:jc w:val="both"/>
        <w:rPr>
          <w:lang w:val="ru-RU"/>
        </w:rPr>
      </w:pPr>
    </w:p>
    <w:p w:rsidR="000C5AE6" w:rsidRPr="008F4E6F" w:rsidRDefault="005A2B30">
      <w:pPr>
        <w:spacing w:after="0" w:line="264" w:lineRule="auto"/>
        <w:ind w:firstLine="600"/>
        <w:jc w:val="both"/>
        <w:rPr>
          <w:lang w:val="ru-RU"/>
        </w:rPr>
      </w:pPr>
      <w:bookmarkStart w:id="10" w:name="_Toc124426249"/>
      <w:bookmarkEnd w:id="10"/>
      <w:r w:rsidRPr="008F4E6F">
        <w:rPr>
          <w:rFonts w:ascii="Times New Roman" w:hAnsi="Times New Roman"/>
          <w:color w:val="000000"/>
          <w:sz w:val="28"/>
          <w:lang w:val="ru-RU"/>
        </w:rPr>
        <w:t xml:space="preserve">К концу обучения </w:t>
      </w:r>
      <w:r w:rsidRPr="008F4E6F">
        <w:rPr>
          <w:rFonts w:ascii="Times New Roman" w:hAnsi="Times New Roman"/>
          <w:b/>
          <w:color w:val="000000"/>
          <w:sz w:val="28"/>
          <w:lang w:val="ru-RU"/>
        </w:rPr>
        <w:t>в 7 классе</w:t>
      </w:r>
      <w:r w:rsidRPr="008F4E6F">
        <w:rPr>
          <w:rFonts w:ascii="Times New Roman" w:hAnsi="Times New Roman"/>
          <w:color w:val="000000"/>
          <w:sz w:val="28"/>
          <w:lang w:val="ru-RU"/>
        </w:rPr>
        <w:t xml:space="preserve"> обучающийся получит следующие предметные результаты:</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Строить чертежи к геометрическим задачам.</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Проводить логические рассуждения с использованием геометрических теорем.</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Решать задачи на клетчатой бумаге.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Проводить основные геометрические построения с помощью циркуля и линейки.</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 xml:space="preserve">К концу обучения </w:t>
      </w:r>
      <w:r w:rsidRPr="008F4E6F">
        <w:rPr>
          <w:rFonts w:ascii="Times New Roman" w:hAnsi="Times New Roman"/>
          <w:b/>
          <w:color w:val="000000"/>
          <w:sz w:val="28"/>
          <w:lang w:val="ru-RU"/>
        </w:rPr>
        <w:t>в 8 классе</w:t>
      </w:r>
      <w:r w:rsidRPr="008F4E6F">
        <w:rPr>
          <w:rFonts w:ascii="Times New Roman" w:hAnsi="Times New Roman"/>
          <w:color w:val="000000"/>
          <w:sz w:val="28"/>
          <w:lang w:val="ru-RU"/>
        </w:rPr>
        <w:t xml:space="preserve"> обучающийся получит следующие предметные результаты:</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Применять признаки подобия треугольников в решении геометрических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 xml:space="preserve">К концу обучения </w:t>
      </w:r>
      <w:r w:rsidRPr="008F4E6F">
        <w:rPr>
          <w:rFonts w:ascii="Times New Roman" w:hAnsi="Times New Roman"/>
          <w:b/>
          <w:color w:val="000000"/>
          <w:sz w:val="28"/>
          <w:lang w:val="ru-RU"/>
        </w:rPr>
        <w:t>в 9 классе</w:t>
      </w:r>
      <w:r w:rsidRPr="008F4E6F">
        <w:rPr>
          <w:rFonts w:ascii="Times New Roman" w:hAnsi="Times New Roman"/>
          <w:color w:val="000000"/>
          <w:sz w:val="28"/>
          <w:lang w:val="ru-RU"/>
        </w:rPr>
        <w:t xml:space="preserve"> обучающийся получит следующие предметные результаты:</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8F4E6F">
        <w:rPr>
          <w:rFonts w:ascii="Times New Roman" w:hAnsi="Times New Roman"/>
          <w:color w:val="000000"/>
          <w:sz w:val="28"/>
          <w:lang w:val="ru-RU"/>
        </w:rPr>
        <w:t>нетабличных</w:t>
      </w:r>
      <w:proofErr w:type="spellEnd"/>
      <w:r w:rsidRPr="008F4E6F">
        <w:rPr>
          <w:rFonts w:ascii="Times New Roman" w:hAnsi="Times New Roman"/>
          <w:color w:val="000000"/>
          <w:sz w:val="28"/>
          <w:lang w:val="ru-RU"/>
        </w:rPr>
        <w:t xml:space="preserve"> значений.</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C5AE6" w:rsidRPr="008F4E6F" w:rsidRDefault="005A2B30">
      <w:pPr>
        <w:spacing w:after="0" w:line="264" w:lineRule="auto"/>
        <w:ind w:firstLine="600"/>
        <w:jc w:val="both"/>
        <w:rPr>
          <w:lang w:val="ru-RU"/>
        </w:rPr>
      </w:pPr>
      <w:r w:rsidRPr="008F4E6F">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C5AE6" w:rsidRPr="008F4E6F" w:rsidRDefault="000C5AE6">
      <w:pPr>
        <w:rPr>
          <w:lang w:val="ru-RU"/>
        </w:rPr>
        <w:sectPr w:rsidR="000C5AE6" w:rsidRPr="008F4E6F">
          <w:pgSz w:w="11906" w:h="16383"/>
          <w:pgMar w:top="1440" w:right="1440" w:bottom="1440" w:left="1440" w:header="720" w:footer="720" w:gutter="0"/>
          <w:cols w:space="720"/>
        </w:sectPr>
      </w:pPr>
    </w:p>
    <w:p w:rsidR="000C5AE6" w:rsidRDefault="005A2B30" w:rsidP="00C25B3C">
      <w:pPr>
        <w:spacing w:after="0"/>
        <w:ind w:left="120"/>
        <w:jc w:val="center"/>
      </w:pPr>
      <w:bookmarkStart w:id="11" w:name="block-26200432"/>
      <w:bookmarkEnd w:id="9"/>
      <w:r>
        <w:rPr>
          <w:rFonts w:ascii="Times New Roman" w:hAnsi="Times New Roman"/>
          <w:b/>
          <w:color w:val="000000"/>
          <w:sz w:val="28"/>
        </w:rPr>
        <w:t xml:space="preserve">ТЕМАТИЧЕСКОЕ ПЛАНИРОВАНИЕ  </w:t>
      </w:r>
      <w:r w:rsidRPr="00C25B3C">
        <w:rPr>
          <w:rFonts w:ascii="Times New Roman" w:hAnsi="Times New Roman"/>
          <w:b/>
          <w:color w:val="000000"/>
          <w:sz w:val="32"/>
          <w:szCs w:val="32"/>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4"/>
        <w:gridCol w:w="4601"/>
        <w:gridCol w:w="1580"/>
        <w:gridCol w:w="1841"/>
        <w:gridCol w:w="1910"/>
        <w:gridCol w:w="2755"/>
      </w:tblGrid>
      <w:tr w:rsidR="000C5AE6" w:rsidRPr="008F4E6F">
        <w:trPr>
          <w:trHeight w:val="144"/>
          <w:tblCellSpacing w:w="20" w:type="nil"/>
        </w:trPr>
        <w:tc>
          <w:tcPr>
            <w:tcW w:w="485" w:type="dxa"/>
            <w:vMerge w:val="restart"/>
            <w:tcMar>
              <w:top w:w="50" w:type="dxa"/>
              <w:left w:w="100" w:type="dxa"/>
            </w:tcMar>
            <w:vAlign w:val="center"/>
          </w:tcPr>
          <w:p w:rsidR="000C5AE6" w:rsidRPr="008F4E6F" w:rsidRDefault="005A2B30">
            <w:pPr>
              <w:spacing w:after="0"/>
              <w:ind w:left="135"/>
            </w:pPr>
            <w:r w:rsidRPr="008F4E6F">
              <w:rPr>
                <w:rFonts w:ascii="Times New Roman" w:hAnsi="Times New Roman"/>
                <w:b/>
                <w:color w:val="000000"/>
                <w:sz w:val="24"/>
              </w:rPr>
              <w:t xml:space="preserve">№ п/п </w:t>
            </w:r>
          </w:p>
          <w:p w:rsidR="000C5AE6" w:rsidRPr="008F4E6F" w:rsidRDefault="000C5AE6">
            <w:pPr>
              <w:spacing w:after="0"/>
              <w:ind w:left="135"/>
            </w:pPr>
          </w:p>
        </w:tc>
        <w:tc>
          <w:tcPr>
            <w:tcW w:w="2640"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Наименование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разделов</w:t>
            </w:r>
            <w:proofErr w:type="spellEnd"/>
            <w:r w:rsidRPr="008F4E6F">
              <w:rPr>
                <w:rFonts w:ascii="Times New Roman" w:hAnsi="Times New Roman"/>
                <w:b/>
                <w:color w:val="000000"/>
                <w:sz w:val="24"/>
              </w:rPr>
              <w:t xml:space="preserve"> и </w:t>
            </w:r>
            <w:proofErr w:type="spellStart"/>
            <w:r w:rsidRPr="008F4E6F">
              <w:rPr>
                <w:rFonts w:ascii="Times New Roman" w:hAnsi="Times New Roman"/>
                <w:b/>
                <w:color w:val="000000"/>
                <w:sz w:val="24"/>
              </w:rPr>
              <w:t>тем</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программы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gridSpan w:val="3"/>
            <w:tcMar>
              <w:top w:w="50" w:type="dxa"/>
              <w:left w:w="100" w:type="dxa"/>
            </w:tcMar>
            <w:vAlign w:val="center"/>
          </w:tcPr>
          <w:p w:rsidR="000C5AE6" w:rsidRPr="008F4E6F" w:rsidRDefault="005A2B30">
            <w:pPr>
              <w:spacing w:after="0"/>
            </w:pPr>
            <w:proofErr w:type="spellStart"/>
            <w:r w:rsidRPr="008F4E6F">
              <w:rPr>
                <w:rFonts w:ascii="Times New Roman" w:hAnsi="Times New Roman"/>
                <w:b/>
                <w:color w:val="000000"/>
                <w:sz w:val="24"/>
              </w:rPr>
              <w:t>Количество</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Электронные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цифровые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образовательные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ресурсы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r>
      <w:tr w:rsidR="000C5AE6" w:rsidRPr="008F4E6F">
        <w:trPr>
          <w:trHeight w:val="144"/>
          <w:tblCellSpacing w:w="20" w:type="nil"/>
        </w:trPr>
        <w:tc>
          <w:tcPr>
            <w:tcW w:w="0" w:type="auto"/>
            <w:vMerge/>
            <w:tcBorders>
              <w:top w:val="nil"/>
            </w:tcBorders>
            <w:tcMar>
              <w:top w:w="50" w:type="dxa"/>
              <w:left w:w="100" w:type="dxa"/>
            </w:tcMar>
          </w:tcPr>
          <w:p w:rsidR="000C5AE6" w:rsidRPr="008F4E6F" w:rsidRDefault="000C5AE6"/>
        </w:tc>
        <w:tc>
          <w:tcPr>
            <w:tcW w:w="0" w:type="auto"/>
            <w:vMerge/>
            <w:tcBorders>
              <w:top w:val="nil"/>
            </w:tcBorders>
            <w:tcMar>
              <w:top w:w="50" w:type="dxa"/>
              <w:left w:w="100" w:type="dxa"/>
            </w:tcMar>
          </w:tcPr>
          <w:p w:rsidR="000C5AE6" w:rsidRPr="008F4E6F" w:rsidRDefault="000C5AE6"/>
        </w:tc>
        <w:tc>
          <w:tcPr>
            <w:tcW w:w="1017"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Всего</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1745"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Контрольные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1829"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Практические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vMerge/>
            <w:tcBorders>
              <w:top w:val="nil"/>
            </w:tcBorders>
            <w:tcMar>
              <w:top w:w="50" w:type="dxa"/>
              <w:left w:w="100" w:type="dxa"/>
            </w:tcMar>
          </w:tcPr>
          <w:p w:rsidR="000C5AE6" w:rsidRPr="008F4E6F" w:rsidRDefault="000C5AE6"/>
        </w:tc>
      </w:tr>
      <w:tr w:rsidR="000C5AE6" w:rsidRPr="008F4E6F">
        <w:trPr>
          <w:trHeight w:val="144"/>
          <w:tblCellSpacing w:w="20" w:type="nil"/>
        </w:trPr>
        <w:tc>
          <w:tcPr>
            <w:tcW w:w="48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w:t>
            </w:r>
          </w:p>
        </w:tc>
        <w:tc>
          <w:tcPr>
            <w:tcW w:w="2640"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Простейшие геометрические фигуры и их свойства. </w:t>
            </w:r>
            <w:proofErr w:type="spellStart"/>
            <w:r w:rsidRPr="008F4E6F">
              <w:rPr>
                <w:rFonts w:ascii="Times New Roman" w:hAnsi="Times New Roman"/>
                <w:color w:val="000000"/>
                <w:sz w:val="24"/>
              </w:rPr>
              <w:t>Измерение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геометрических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величин</w:t>
            </w:r>
            <w:proofErr w:type="spellEnd"/>
          </w:p>
        </w:tc>
        <w:tc>
          <w:tcPr>
            <w:tcW w:w="101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15 </w:t>
            </w:r>
          </w:p>
        </w:tc>
        <w:tc>
          <w:tcPr>
            <w:tcW w:w="1745"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829"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757"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6">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415</w:t>
              </w:r>
              <w:r w:rsidRPr="008F4E6F">
                <w:rPr>
                  <w:rFonts w:ascii="Times New Roman" w:hAnsi="Times New Roman"/>
                  <w:color w:val="0000FF"/>
                  <w:u w:val="single"/>
                </w:rPr>
                <w:t>e</w:t>
              </w:r>
              <w:r w:rsidRPr="008F4E6F">
                <w:rPr>
                  <w:rFonts w:ascii="Times New Roman" w:hAnsi="Times New Roman"/>
                  <w:color w:val="0000FF"/>
                  <w:u w:val="single"/>
                  <w:lang w:val="ru-RU"/>
                </w:rPr>
                <w:t>2</w:t>
              </w:r>
              <w:r w:rsidRPr="008F4E6F">
                <w:rPr>
                  <w:rFonts w:ascii="Times New Roman" w:hAnsi="Times New Roman"/>
                  <w:color w:val="0000FF"/>
                  <w:u w:val="single"/>
                </w:rPr>
                <w:t>e</w:t>
              </w:r>
            </w:hyperlink>
          </w:p>
          <w:p w:rsidR="000C5AE6" w:rsidRPr="008F4E6F" w:rsidRDefault="005A2B30">
            <w:pPr>
              <w:spacing w:after="0"/>
              <w:ind w:left="135"/>
            </w:pPr>
            <w:hyperlink r:id="rId7">
              <w:r w:rsidRPr="008F4E6F">
                <w:rPr>
                  <w:rFonts w:ascii="Times New Roman" w:hAnsi="Times New Roman"/>
                  <w:color w:val="0000FF"/>
                  <w:u w:val="single"/>
                </w:rPr>
                <w:t>https://resh.edu.ru/</w:t>
              </w:r>
            </w:hyperlink>
          </w:p>
        </w:tc>
      </w:tr>
      <w:tr w:rsidR="000C5AE6" w:rsidRPr="008F4E6F">
        <w:trPr>
          <w:trHeight w:val="144"/>
          <w:tblCellSpacing w:w="20" w:type="nil"/>
        </w:trPr>
        <w:tc>
          <w:tcPr>
            <w:tcW w:w="48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w:t>
            </w:r>
          </w:p>
        </w:tc>
        <w:tc>
          <w:tcPr>
            <w:tcW w:w="2640"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Треугольники</w:t>
            </w:r>
            <w:proofErr w:type="spellEnd"/>
          </w:p>
        </w:tc>
        <w:tc>
          <w:tcPr>
            <w:tcW w:w="101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18 </w:t>
            </w:r>
          </w:p>
        </w:tc>
        <w:tc>
          <w:tcPr>
            <w:tcW w:w="1745"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829"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757"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8">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415</w:t>
              </w:r>
              <w:r w:rsidRPr="008F4E6F">
                <w:rPr>
                  <w:rFonts w:ascii="Times New Roman" w:hAnsi="Times New Roman"/>
                  <w:color w:val="0000FF"/>
                  <w:u w:val="single"/>
                </w:rPr>
                <w:t>e</w:t>
              </w:r>
              <w:r w:rsidRPr="008F4E6F">
                <w:rPr>
                  <w:rFonts w:ascii="Times New Roman" w:hAnsi="Times New Roman"/>
                  <w:color w:val="0000FF"/>
                  <w:u w:val="single"/>
                  <w:lang w:val="ru-RU"/>
                </w:rPr>
                <w:t>2</w:t>
              </w:r>
              <w:r w:rsidRPr="008F4E6F">
                <w:rPr>
                  <w:rFonts w:ascii="Times New Roman" w:hAnsi="Times New Roman"/>
                  <w:color w:val="0000FF"/>
                  <w:u w:val="single"/>
                </w:rPr>
                <w:t>e</w:t>
              </w:r>
            </w:hyperlink>
          </w:p>
          <w:p w:rsidR="000C5AE6" w:rsidRPr="008F4E6F" w:rsidRDefault="005A2B30">
            <w:pPr>
              <w:spacing w:after="0"/>
              <w:ind w:left="135"/>
            </w:pPr>
            <w:hyperlink r:id="rId9">
              <w:r w:rsidRPr="008F4E6F">
                <w:rPr>
                  <w:rFonts w:ascii="Times New Roman" w:hAnsi="Times New Roman"/>
                  <w:color w:val="0000FF"/>
                  <w:u w:val="single"/>
                </w:rPr>
                <w:t>https://resh.edu.ru/</w:t>
              </w:r>
            </w:hyperlink>
          </w:p>
        </w:tc>
      </w:tr>
      <w:tr w:rsidR="000C5AE6" w:rsidRPr="008F4E6F">
        <w:trPr>
          <w:trHeight w:val="144"/>
          <w:tblCellSpacing w:w="20" w:type="nil"/>
        </w:trPr>
        <w:tc>
          <w:tcPr>
            <w:tcW w:w="48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w:t>
            </w:r>
          </w:p>
        </w:tc>
        <w:tc>
          <w:tcPr>
            <w:tcW w:w="2640"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17 </w:t>
            </w:r>
          </w:p>
        </w:tc>
        <w:tc>
          <w:tcPr>
            <w:tcW w:w="1745"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829"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757"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10">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415</w:t>
              </w:r>
              <w:r w:rsidRPr="008F4E6F">
                <w:rPr>
                  <w:rFonts w:ascii="Times New Roman" w:hAnsi="Times New Roman"/>
                  <w:color w:val="0000FF"/>
                  <w:u w:val="single"/>
                </w:rPr>
                <w:t>e</w:t>
              </w:r>
              <w:r w:rsidRPr="008F4E6F">
                <w:rPr>
                  <w:rFonts w:ascii="Times New Roman" w:hAnsi="Times New Roman"/>
                  <w:color w:val="0000FF"/>
                  <w:u w:val="single"/>
                  <w:lang w:val="ru-RU"/>
                </w:rPr>
                <w:t>2</w:t>
              </w:r>
              <w:r w:rsidRPr="008F4E6F">
                <w:rPr>
                  <w:rFonts w:ascii="Times New Roman" w:hAnsi="Times New Roman"/>
                  <w:color w:val="0000FF"/>
                  <w:u w:val="single"/>
                </w:rPr>
                <w:t>e</w:t>
              </w:r>
            </w:hyperlink>
          </w:p>
          <w:p w:rsidR="000C5AE6" w:rsidRPr="008F4E6F" w:rsidRDefault="005A2B30">
            <w:pPr>
              <w:spacing w:after="0"/>
              <w:ind w:left="135"/>
            </w:pPr>
            <w:hyperlink r:id="rId11">
              <w:r w:rsidRPr="008F4E6F">
                <w:rPr>
                  <w:rFonts w:ascii="Times New Roman" w:hAnsi="Times New Roman"/>
                  <w:color w:val="0000FF"/>
                  <w:u w:val="single"/>
                </w:rPr>
                <w:t>https://resh.edu.ru/</w:t>
              </w:r>
            </w:hyperlink>
          </w:p>
        </w:tc>
      </w:tr>
      <w:tr w:rsidR="000C5AE6" w:rsidRPr="008F4E6F">
        <w:trPr>
          <w:trHeight w:val="144"/>
          <w:tblCellSpacing w:w="20" w:type="nil"/>
        </w:trPr>
        <w:tc>
          <w:tcPr>
            <w:tcW w:w="48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w:t>
            </w:r>
          </w:p>
        </w:tc>
        <w:tc>
          <w:tcPr>
            <w:tcW w:w="2640"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16 </w:t>
            </w:r>
          </w:p>
        </w:tc>
        <w:tc>
          <w:tcPr>
            <w:tcW w:w="1745"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829"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7 </w:t>
            </w:r>
          </w:p>
        </w:tc>
        <w:tc>
          <w:tcPr>
            <w:tcW w:w="2757"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12">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415</w:t>
              </w:r>
              <w:r w:rsidRPr="008F4E6F">
                <w:rPr>
                  <w:rFonts w:ascii="Times New Roman" w:hAnsi="Times New Roman"/>
                  <w:color w:val="0000FF"/>
                  <w:u w:val="single"/>
                </w:rPr>
                <w:t>e</w:t>
              </w:r>
              <w:r w:rsidRPr="008F4E6F">
                <w:rPr>
                  <w:rFonts w:ascii="Times New Roman" w:hAnsi="Times New Roman"/>
                  <w:color w:val="0000FF"/>
                  <w:u w:val="single"/>
                  <w:lang w:val="ru-RU"/>
                </w:rPr>
                <w:t>2</w:t>
              </w:r>
              <w:r w:rsidRPr="008F4E6F">
                <w:rPr>
                  <w:rFonts w:ascii="Times New Roman" w:hAnsi="Times New Roman"/>
                  <w:color w:val="0000FF"/>
                  <w:u w:val="single"/>
                </w:rPr>
                <w:t>e</w:t>
              </w:r>
            </w:hyperlink>
          </w:p>
          <w:p w:rsidR="000C5AE6" w:rsidRPr="008F4E6F" w:rsidRDefault="005A2B30">
            <w:pPr>
              <w:spacing w:after="0"/>
              <w:ind w:left="135"/>
            </w:pPr>
            <w:hyperlink r:id="rId13">
              <w:r w:rsidRPr="008F4E6F">
                <w:rPr>
                  <w:rFonts w:ascii="Times New Roman" w:hAnsi="Times New Roman"/>
                  <w:color w:val="0000FF"/>
                  <w:u w:val="single"/>
                </w:rPr>
                <w:t>https://resh.edu.ru/</w:t>
              </w:r>
            </w:hyperlink>
          </w:p>
        </w:tc>
      </w:tr>
      <w:tr w:rsidR="000C5AE6" w:rsidRPr="008F4E6F">
        <w:trPr>
          <w:trHeight w:val="144"/>
          <w:tblCellSpacing w:w="20" w:type="nil"/>
        </w:trPr>
        <w:tc>
          <w:tcPr>
            <w:tcW w:w="48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w:t>
            </w:r>
          </w:p>
        </w:tc>
        <w:tc>
          <w:tcPr>
            <w:tcW w:w="2640"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Повторение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обобщение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знаний</w:t>
            </w:r>
            <w:proofErr w:type="spellEnd"/>
          </w:p>
        </w:tc>
        <w:tc>
          <w:tcPr>
            <w:tcW w:w="101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2 </w:t>
            </w:r>
          </w:p>
        </w:tc>
        <w:tc>
          <w:tcPr>
            <w:tcW w:w="1745"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829"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757"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14">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415</w:t>
              </w:r>
              <w:r w:rsidRPr="008F4E6F">
                <w:rPr>
                  <w:rFonts w:ascii="Times New Roman" w:hAnsi="Times New Roman"/>
                  <w:color w:val="0000FF"/>
                  <w:u w:val="single"/>
                </w:rPr>
                <w:t>e</w:t>
              </w:r>
              <w:r w:rsidRPr="008F4E6F">
                <w:rPr>
                  <w:rFonts w:ascii="Times New Roman" w:hAnsi="Times New Roman"/>
                  <w:color w:val="0000FF"/>
                  <w:u w:val="single"/>
                  <w:lang w:val="ru-RU"/>
                </w:rPr>
                <w:t>2</w:t>
              </w:r>
              <w:r w:rsidRPr="008F4E6F">
                <w:rPr>
                  <w:rFonts w:ascii="Times New Roman" w:hAnsi="Times New Roman"/>
                  <w:color w:val="0000FF"/>
                  <w:u w:val="single"/>
                </w:rPr>
                <w:t>e</w:t>
              </w:r>
            </w:hyperlink>
          </w:p>
          <w:p w:rsidR="000C5AE6" w:rsidRPr="008F4E6F" w:rsidRDefault="005A2B30">
            <w:pPr>
              <w:spacing w:after="0"/>
              <w:ind w:left="135"/>
            </w:pPr>
            <w:hyperlink r:id="rId15">
              <w:r w:rsidRPr="008F4E6F">
                <w:rPr>
                  <w:rFonts w:ascii="Times New Roman" w:hAnsi="Times New Roman"/>
                  <w:color w:val="0000FF"/>
                  <w:u w:val="single"/>
                </w:rPr>
                <w:t>https://resh.edu.ru/</w:t>
              </w:r>
            </w:hyperlink>
          </w:p>
        </w:tc>
      </w:tr>
      <w:tr w:rsidR="000C5AE6" w:rsidRPr="008F4E6F">
        <w:trPr>
          <w:trHeight w:val="144"/>
          <w:tblCellSpacing w:w="20" w:type="nil"/>
        </w:trPr>
        <w:tc>
          <w:tcPr>
            <w:tcW w:w="0" w:type="auto"/>
            <w:gridSpan w:val="2"/>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68 </w:t>
            </w:r>
          </w:p>
        </w:tc>
        <w:tc>
          <w:tcPr>
            <w:tcW w:w="1745"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4 </w:t>
            </w:r>
          </w:p>
        </w:tc>
        <w:tc>
          <w:tcPr>
            <w:tcW w:w="1829"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7 </w:t>
            </w:r>
          </w:p>
        </w:tc>
        <w:tc>
          <w:tcPr>
            <w:tcW w:w="2757" w:type="dxa"/>
            <w:tcMar>
              <w:top w:w="50" w:type="dxa"/>
              <w:left w:w="100" w:type="dxa"/>
            </w:tcMar>
            <w:vAlign w:val="center"/>
          </w:tcPr>
          <w:p w:rsidR="000C5AE6" w:rsidRPr="008F4E6F" w:rsidRDefault="000C5AE6"/>
        </w:tc>
      </w:tr>
    </w:tbl>
    <w:p w:rsidR="000C5AE6" w:rsidRDefault="000C5AE6">
      <w:pPr>
        <w:sectPr w:rsidR="000C5AE6">
          <w:pgSz w:w="16383" w:h="11906" w:orient="landscape"/>
          <w:pgMar w:top="1440" w:right="1440" w:bottom="1440" w:left="1440" w:header="720" w:footer="720" w:gutter="0"/>
          <w:cols w:space="720"/>
        </w:sectPr>
      </w:pPr>
    </w:p>
    <w:p w:rsidR="00C25B3C" w:rsidRDefault="005A2B30" w:rsidP="00C25B3C">
      <w:pPr>
        <w:spacing w:after="0"/>
        <w:ind w:left="120"/>
        <w:jc w:val="center"/>
      </w:pPr>
      <w:r>
        <w:rPr>
          <w:rFonts w:ascii="Times New Roman" w:hAnsi="Times New Roman"/>
          <w:b/>
          <w:color w:val="000000"/>
          <w:sz w:val="28"/>
        </w:rPr>
        <w:t xml:space="preserve">  </w:t>
      </w:r>
      <w:r w:rsidR="00C25B3C">
        <w:rPr>
          <w:rFonts w:ascii="Times New Roman" w:hAnsi="Times New Roman"/>
          <w:b/>
          <w:color w:val="000000"/>
          <w:sz w:val="28"/>
        </w:rPr>
        <w:t xml:space="preserve">ТЕМАТИЧЕСКОЕ ПЛАНИРОВАНИЕ  </w:t>
      </w:r>
      <w:r w:rsidR="00C25B3C">
        <w:rPr>
          <w:rFonts w:ascii="Times New Roman" w:hAnsi="Times New Roman"/>
          <w:b/>
          <w:color w:val="000000"/>
          <w:sz w:val="32"/>
          <w:szCs w:val="32"/>
          <w:lang w:val="ru-RU"/>
        </w:rPr>
        <w:t>8</w:t>
      </w:r>
      <w:r w:rsidR="00C25B3C" w:rsidRPr="00C25B3C">
        <w:rPr>
          <w:rFonts w:ascii="Times New Roman" w:hAnsi="Times New Roman"/>
          <w:b/>
          <w:color w:val="000000"/>
          <w:sz w:val="32"/>
          <w:szCs w:val="32"/>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4720"/>
        <w:gridCol w:w="2038"/>
        <w:gridCol w:w="2071"/>
        <w:gridCol w:w="3539"/>
      </w:tblGrid>
      <w:tr w:rsidR="000C5AE6" w:rsidRPr="008F4E6F" w:rsidTr="00C25B3C">
        <w:trPr>
          <w:trHeight w:val="144"/>
          <w:tblCellSpacing w:w="20" w:type="nil"/>
        </w:trPr>
        <w:tc>
          <w:tcPr>
            <w:tcW w:w="991" w:type="dxa"/>
            <w:vMerge w:val="restart"/>
            <w:tcMar>
              <w:top w:w="50" w:type="dxa"/>
              <w:left w:w="100" w:type="dxa"/>
            </w:tcMar>
            <w:vAlign w:val="center"/>
          </w:tcPr>
          <w:p w:rsidR="000C5AE6" w:rsidRPr="008F4E6F" w:rsidRDefault="005A2B30">
            <w:pPr>
              <w:spacing w:after="0"/>
              <w:ind w:left="135"/>
            </w:pPr>
            <w:r w:rsidRPr="008F4E6F">
              <w:rPr>
                <w:rFonts w:ascii="Times New Roman" w:hAnsi="Times New Roman"/>
                <w:b/>
                <w:color w:val="000000"/>
                <w:sz w:val="24"/>
              </w:rPr>
              <w:t xml:space="preserve">№ п/п </w:t>
            </w:r>
          </w:p>
          <w:p w:rsidR="000C5AE6" w:rsidRPr="008F4E6F" w:rsidRDefault="000C5AE6">
            <w:pPr>
              <w:spacing w:after="0"/>
              <w:ind w:left="135"/>
            </w:pPr>
          </w:p>
        </w:tc>
        <w:tc>
          <w:tcPr>
            <w:tcW w:w="4720"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Наименование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разделов</w:t>
            </w:r>
            <w:proofErr w:type="spellEnd"/>
            <w:r w:rsidRPr="008F4E6F">
              <w:rPr>
                <w:rFonts w:ascii="Times New Roman" w:hAnsi="Times New Roman"/>
                <w:b/>
                <w:color w:val="000000"/>
                <w:sz w:val="24"/>
              </w:rPr>
              <w:t xml:space="preserve"> и </w:t>
            </w:r>
            <w:proofErr w:type="spellStart"/>
            <w:r w:rsidRPr="008F4E6F">
              <w:rPr>
                <w:rFonts w:ascii="Times New Roman" w:hAnsi="Times New Roman"/>
                <w:b/>
                <w:color w:val="000000"/>
                <w:sz w:val="24"/>
              </w:rPr>
              <w:t>тем</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программы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gridSpan w:val="2"/>
            <w:tcMar>
              <w:top w:w="50" w:type="dxa"/>
              <w:left w:w="100" w:type="dxa"/>
            </w:tcMar>
            <w:vAlign w:val="center"/>
          </w:tcPr>
          <w:p w:rsidR="000C5AE6" w:rsidRPr="008F4E6F" w:rsidRDefault="005A2B30">
            <w:pPr>
              <w:spacing w:after="0"/>
            </w:pPr>
            <w:proofErr w:type="spellStart"/>
            <w:r w:rsidRPr="008F4E6F">
              <w:rPr>
                <w:rFonts w:ascii="Times New Roman" w:hAnsi="Times New Roman"/>
                <w:b/>
                <w:color w:val="000000"/>
                <w:sz w:val="24"/>
              </w:rPr>
              <w:t>Количество</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часов</w:t>
            </w:r>
            <w:proofErr w:type="spellEnd"/>
          </w:p>
        </w:tc>
        <w:tc>
          <w:tcPr>
            <w:tcW w:w="3539"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Электронные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цифровые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образовательные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ресурсы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r>
      <w:tr w:rsidR="000C5AE6" w:rsidRPr="008F4E6F" w:rsidTr="00C25B3C">
        <w:trPr>
          <w:trHeight w:val="144"/>
          <w:tblCellSpacing w:w="20" w:type="nil"/>
        </w:trPr>
        <w:tc>
          <w:tcPr>
            <w:tcW w:w="0" w:type="auto"/>
            <w:vMerge/>
            <w:tcBorders>
              <w:top w:val="nil"/>
            </w:tcBorders>
            <w:tcMar>
              <w:top w:w="50" w:type="dxa"/>
              <w:left w:w="100" w:type="dxa"/>
            </w:tcMar>
          </w:tcPr>
          <w:p w:rsidR="000C5AE6" w:rsidRPr="008F4E6F" w:rsidRDefault="000C5AE6"/>
        </w:tc>
        <w:tc>
          <w:tcPr>
            <w:tcW w:w="0" w:type="auto"/>
            <w:vMerge/>
            <w:tcBorders>
              <w:top w:val="nil"/>
            </w:tcBorders>
            <w:tcMar>
              <w:top w:w="50" w:type="dxa"/>
              <w:left w:w="100" w:type="dxa"/>
            </w:tcMar>
          </w:tcPr>
          <w:p w:rsidR="000C5AE6" w:rsidRPr="008F4E6F" w:rsidRDefault="000C5AE6"/>
        </w:tc>
        <w:tc>
          <w:tcPr>
            <w:tcW w:w="2038"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Всего</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20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Контрольные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vMerge/>
            <w:tcBorders>
              <w:top w:val="nil"/>
            </w:tcBorders>
            <w:tcMar>
              <w:top w:w="50" w:type="dxa"/>
              <w:left w:w="100" w:type="dxa"/>
            </w:tcMar>
          </w:tcPr>
          <w:p w:rsidR="000C5AE6" w:rsidRPr="008F4E6F" w:rsidRDefault="000C5AE6"/>
        </w:tc>
      </w:tr>
      <w:tr w:rsidR="000C5AE6" w:rsidRPr="008F4E6F" w:rsidTr="00C25B3C">
        <w:trPr>
          <w:trHeight w:val="144"/>
          <w:tblCellSpacing w:w="20" w:type="nil"/>
        </w:trPr>
        <w:tc>
          <w:tcPr>
            <w:tcW w:w="991"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w:t>
            </w:r>
          </w:p>
        </w:tc>
        <w:tc>
          <w:tcPr>
            <w:tcW w:w="4720"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Четырёхугольники</w:t>
            </w:r>
            <w:proofErr w:type="spellEnd"/>
          </w:p>
        </w:tc>
        <w:tc>
          <w:tcPr>
            <w:tcW w:w="203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12 </w:t>
            </w:r>
          </w:p>
        </w:tc>
        <w:tc>
          <w:tcPr>
            <w:tcW w:w="2071"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539"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16">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417</w:t>
              </w:r>
              <w:r w:rsidRPr="008F4E6F">
                <w:rPr>
                  <w:rFonts w:ascii="Times New Roman" w:hAnsi="Times New Roman"/>
                  <w:color w:val="0000FF"/>
                  <w:u w:val="single"/>
                </w:rPr>
                <w:t>e</w:t>
              </w:r>
              <w:r w:rsidRPr="008F4E6F">
                <w:rPr>
                  <w:rFonts w:ascii="Times New Roman" w:hAnsi="Times New Roman"/>
                  <w:color w:val="0000FF"/>
                  <w:u w:val="single"/>
                  <w:lang w:val="ru-RU"/>
                </w:rPr>
                <w:t>18</w:t>
              </w:r>
            </w:hyperlink>
          </w:p>
          <w:p w:rsidR="000C5AE6" w:rsidRPr="008F4E6F" w:rsidRDefault="005A2B30">
            <w:pPr>
              <w:spacing w:after="0"/>
              <w:ind w:left="135"/>
            </w:pPr>
            <w:hyperlink r:id="rId17">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991"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w:t>
            </w:r>
          </w:p>
        </w:tc>
        <w:tc>
          <w:tcPr>
            <w:tcW w:w="4720"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Теорема Фалеса и теорема о пропорциональных отрезках, подобные треугольники</w:t>
            </w:r>
          </w:p>
        </w:tc>
        <w:tc>
          <w:tcPr>
            <w:tcW w:w="203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15 </w:t>
            </w:r>
          </w:p>
        </w:tc>
        <w:tc>
          <w:tcPr>
            <w:tcW w:w="2071"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539"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18">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417</w:t>
              </w:r>
              <w:r w:rsidRPr="008F4E6F">
                <w:rPr>
                  <w:rFonts w:ascii="Times New Roman" w:hAnsi="Times New Roman"/>
                  <w:color w:val="0000FF"/>
                  <w:u w:val="single"/>
                </w:rPr>
                <w:t>e</w:t>
              </w:r>
              <w:r w:rsidRPr="008F4E6F">
                <w:rPr>
                  <w:rFonts w:ascii="Times New Roman" w:hAnsi="Times New Roman"/>
                  <w:color w:val="0000FF"/>
                  <w:u w:val="single"/>
                  <w:lang w:val="ru-RU"/>
                </w:rPr>
                <w:t>18</w:t>
              </w:r>
            </w:hyperlink>
          </w:p>
          <w:p w:rsidR="000C5AE6" w:rsidRPr="008F4E6F" w:rsidRDefault="005A2B30">
            <w:pPr>
              <w:spacing w:after="0"/>
              <w:ind w:left="135"/>
            </w:pPr>
            <w:hyperlink r:id="rId19">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991"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w:t>
            </w:r>
          </w:p>
        </w:tc>
        <w:tc>
          <w:tcPr>
            <w:tcW w:w="4720" w:type="dxa"/>
            <w:tcMar>
              <w:top w:w="50" w:type="dxa"/>
              <w:left w:w="100" w:type="dxa"/>
            </w:tcMar>
            <w:vAlign w:val="center"/>
          </w:tcPr>
          <w:p w:rsidR="000C5AE6" w:rsidRPr="00C25B3C" w:rsidRDefault="005A2B30">
            <w:pPr>
              <w:spacing w:after="0"/>
              <w:ind w:left="135"/>
              <w:rPr>
                <w:lang w:val="ru-RU"/>
              </w:rPr>
            </w:pPr>
            <w:r w:rsidRPr="00C25B3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2038" w:type="dxa"/>
            <w:tcMar>
              <w:top w:w="50" w:type="dxa"/>
              <w:left w:w="100" w:type="dxa"/>
            </w:tcMar>
            <w:vAlign w:val="center"/>
          </w:tcPr>
          <w:p w:rsidR="000C5AE6" w:rsidRPr="008F4E6F" w:rsidRDefault="005A2B30">
            <w:pPr>
              <w:spacing w:after="0"/>
              <w:ind w:left="135"/>
              <w:jc w:val="center"/>
            </w:pPr>
            <w:r w:rsidRPr="00C25B3C">
              <w:rPr>
                <w:rFonts w:ascii="Times New Roman" w:hAnsi="Times New Roman"/>
                <w:color w:val="000000"/>
                <w:sz w:val="24"/>
                <w:lang w:val="ru-RU"/>
              </w:rPr>
              <w:t xml:space="preserve"> </w:t>
            </w:r>
            <w:r w:rsidRPr="008F4E6F">
              <w:rPr>
                <w:rFonts w:ascii="Times New Roman" w:hAnsi="Times New Roman"/>
                <w:color w:val="000000"/>
                <w:sz w:val="24"/>
              </w:rPr>
              <w:t xml:space="preserve">14 </w:t>
            </w:r>
          </w:p>
        </w:tc>
        <w:tc>
          <w:tcPr>
            <w:tcW w:w="2071"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539"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20">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417</w:t>
              </w:r>
              <w:r w:rsidRPr="008F4E6F">
                <w:rPr>
                  <w:rFonts w:ascii="Times New Roman" w:hAnsi="Times New Roman"/>
                  <w:color w:val="0000FF"/>
                  <w:u w:val="single"/>
                </w:rPr>
                <w:t>e</w:t>
              </w:r>
              <w:r w:rsidRPr="008F4E6F">
                <w:rPr>
                  <w:rFonts w:ascii="Times New Roman" w:hAnsi="Times New Roman"/>
                  <w:color w:val="0000FF"/>
                  <w:u w:val="single"/>
                  <w:lang w:val="ru-RU"/>
                </w:rPr>
                <w:t>18</w:t>
              </w:r>
            </w:hyperlink>
          </w:p>
          <w:p w:rsidR="000C5AE6" w:rsidRPr="008F4E6F" w:rsidRDefault="005A2B30">
            <w:pPr>
              <w:spacing w:after="0"/>
              <w:ind w:left="135"/>
            </w:pPr>
            <w:hyperlink r:id="rId21">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991"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w:t>
            </w:r>
          </w:p>
        </w:tc>
        <w:tc>
          <w:tcPr>
            <w:tcW w:w="4720"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Теорема Пифагора и начала тригонометрии</w:t>
            </w:r>
          </w:p>
        </w:tc>
        <w:tc>
          <w:tcPr>
            <w:tcW w:w="203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10 </w:t>
            </w:r>
          </w:p>
        </w:tc>
        <w:tc>
          <w:tcPr>
            <w:tcW w:w="2071"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539"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22">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417</w:t>
              </w:r>
              <w:r w:rsidRPr="008F4E6F">
                <w:rPr>
                  <w:rFonts w:ascii="Times New Roman" w:hAnsi="Times New Roman"/>
                  <w:color w:val="0000FF"/>
                  <w:u w:val="single"/>
                </w:rPr>
                <w:t>e</w:t>
              </w:r>
              <w:r w:rsidRPr="008F4E6F">
                <w:rPr>
                  <w:rFonts w:ascii="Times New Roman" w:hAnsi="Times New Roman"/>
                  <w:color w:val="0000FF"/>
                  <w:u w:val="single"/>
                  <w:lang w:val="ru-RU"/>
                </w:rPr>
                <w:t>18</w:t>
              </w:r>
            </w:hyperlink>
          </w:p>
          <w:p w:rsidR="000C5AE6" w:rsidRPr="008F4E6F" w:rsidRDefault="005A2B30">
            <w:pPr>
              <w:spacing w:after="0"/>
              <w:ind w:left="135"/>
            </w:pPr>
            <w:hyperlink r:id="rId23">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991"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w:t>
            </w:r>
          </w:p>
        </w:tc>
        <w:tc>
          <w:tcPr>
            <w:tcW w:w="4720"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203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13 </w:t>
            </w:r>
          </w:p>
        </w:tc>
        <w:tc>
          <w:tcPr>
            <w:tcW w:w="2071"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539"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24">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417</w:t>
              </w:r>
              <w:r w:rsidRPr="008F4E6F">
                <w:rPr>
                  <w:rFonts w:ascii="Times New Roman" w:hAnsi="Times New Roman"/>
                  <w:color w:val="0000FF"/>
                  <w:u w:val="single"/>
                </w:rPr>
                <w:t>e</w:t>
              </w:r>
              <w:r w:rsidRPr="008F4E6F">
                <w:rPr>
                  <w:rFonts w:ascii="Times New Roman" w:hAnsi="Times New Roman"/>
                  <w:color w:val="0000FF"/>
                  <w:u w:val="single"/>
                  <w:lang w:val="ru-RU"/>
                </w:rPr>
                <w:t>18</w:t>
              </w:r>
            </w:hyperlink>
          </w:p>
          <w:p w:rsidR="000C5AE6" w:rsidRPr="008F4E6F" w:rsidRDefault="005A2B30">
            <w:pPr>
              <w:spacing w:after="0"/>
              <w:ind w:left="135"/>
            </w:pPr>
            <w:hyperlink r:id="rId25">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991"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w:t>
            </w:r>
          </w:p>
        </w:tc>
        <w:tc>
          <w:tcPr>
            <w:tcW w:w="4720"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Повторение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обобщение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знаний</w:t>
            </w:r>
            <w:proofErr w:type="spellEnd"/>
          </w:p>
        </w:tc>
        <w:tc>
          <w:tcPr>
            <w:tcW w:w="203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4 </w:t>
            </w:r>
          </w:p>
        </w:tc>
        <w:tc>
          <w:tcPr>
            <w:tcW w:w="2071"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539"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26">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417</w:t>
              </w:r>
              <w:r w:rsidRPr="008F4E6F">
                <w:rPr>
                  <w:rFonts w:ascii="Times New Roman" w:hAnsi="Times New Roman"/>
                  <w:color w:val="0000FF"/>
                  <w:u w:val="single"/>
                </w:rPr>
                <w:t>e</w:t>
              </w:r>
              <w:r w:rsidRPr="008F4E6F">
                <w:rPr>
                  <w:rFonts w:ascii="Times New Roman" w:hAnsi="Times New Roman"/>
                  <w:color w:val="0000FF"/>
                  <w:u w:val="single"/>
                  <w:lang w:val="ru-RU"/>
                </w:rPr>
                <w:t>18</w:t>
              </w:r>
            </w:hyperlink>
          </w:p>
          <w:p w:rsidR="000C5AE6" w:rsidRPr="008F4E6F" w:rsidRDefault="005A2B30">
            <w:pPr>
              <w:spacing w:after="0"/>
              <w:ind w:left="135"/>
            </w:pPr>
            <w:hyperlink r:id="rId27">
              <w:r w:rsidRPr="008F4E6F">
                <w:rPr>
                  <w:rFonts w:ascii="Times New Roman" w:hAnsi="Times New Roman"/>
                  <w:color w:val="0000FF"/>
                  <w:u w:val="single"/>
                </w:rPr>
                <w:t>https://resh.edu.ru/</w:t>
              </w:r>
            </w:hyperlink>
          </w:p>
        </w:tc>
      </w:tr>
      <w:tr w:rsidR="000C5AE6" w:rsidRPr="008F4E6F">
        <w:trPr>
          <w:trHeight w:val="144"/>
          <w:tblCellSpacing w:w="20" w:type="nil"/>
        </w:trPr>
        <w:tc>
          <w:tcPr>
            <w:tcW w:w="0" w:type="auto"/>
            <w:gridSpan w:val="2"/>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68 </w:t>
            </w:r>
          </w:p>
        </w:tc>
        <w:tc>
          <w:tcPr>
            <w:tcW w:w="2071"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6 </w:t>
            </w:r>
          </w:p>
        </w:tc>
        <w:tc>
          <w:tcPr>
            <w:tcW w:w="3539" w:type="dxa"/>
            <w:tcMar>
              <w:top w:w="50" w:type="dxa"/>
              <w:left w:w="100" w:type="dxa"/>
            </w:tcMar>
            <w:vAlign w:val="center"/>
          </w:tcPr>
          <w:p w:rsidR="000C5AE6" w:rsidRPr="008F4E6F" w:rsidRDefault="000C5AE6"/>
        </w:tc>
      </w:tr>
    </w:tbl>
    <w:p w:rsidR="000C5AE6" w:rsidRDefault="000C5AE6">
      <w:pPr>
        <w:sectPr w:rsidR="000C5AE6">
          <w:pgSz w:w="16383" w:h="11906" w:orient="landscape"/>
          <w:pgMar w:top="1440" w:right="1440" w:bottom="1440" w:left="1440" w:header="720" w:footer="720" w:gutter="0"/>
          <w:cols w:space="720"/>
        </w:sectPr>
      </w:pPr>
    </w:p>
    <w:p w:rsidR="00C25B3C" w:rsidRDefault="005A2B30" w:rsidP="00C25B3C">
      <w:pPr>
        <w:spacing w:after="0"/>
        <w:ind w:left="120"/>
        <w:jc w:val="center"/>
      </w:pPr>
      <w:r>
        <w:rPr>
          <w:rFonts w:ascii="Times New Roman" w:hAnsi="Times New Roman"/>
          <w:b/>
          <w:color w:val="000000"/>
          <w:sz w:val="28"/>
        </w:rPr>
        <w:t xml:space="preserve">  </w:t>
      </w:r>
      <w:r w:rsidR="00C25B3C">
        <w:rPr>
          <w:rFonts w:ascii="Times New Roman" w:hAnsi="Times New Roman"/>
          <w:b/>
          <w:color w:val="000000"/>
          <w:sz w:val="28"/>
        </w:rPr>
        <w:t xml:space="preserve">ТЕМАТИЧЕСКОЕ ПЛАНИРОВАНИЕ  </w:t>
      </w:r>
      <w:r w:rsidR="00C25B3C">
        <w:rPr>
          <w:rFonts w:ascii="Times New Roman" w:hAnsi="Times New Roman"/>
          <w:b/>
          <w:color w:val="000000"/>
          <w:sz w:val="32"/>
          <w:szCs w:val="32"/>
          <w:lang w:val="ru-RU"/>
        </w:rPr>
        <w:t>9</w:t>
      </w:r>
      <w:r w:rsidR="00C25B3C" w:rsidRPr="00C25B3C">
        <w:rPr>
          <w:rFonts w:ascii="Times New Roman" w:hAnsi="Times New Roman"/>
          <w:b/>
          <w:color w:val="000000"/>
          <w:sz w:val="32"/>
          <w:szCs w:val="32"/>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7"/>
        <w:gridCol w:w="4584"/>
        <w:gridCol w:w="2102"/>
        <w:gridCol w:w="2118"/>
        <w:gridCol w:w="3652"/>
      </w:tblGrid>
      <w:tr w:rsidR="000C5AE6" w:rsidRPr="008F4E6F" w:rsidTr="00C25B3C">
        <w:trPr>
          <w:trHeight w:val="144"/>
          <w:tblCellSpacing w:w="20" w:type="nil"/>
        </w:trPr>
        <w:tc>
          <w:tcPr>
            <w:tcW w:w="1127" w:type="dxa"/>
            <w:vMerge w:val="restart"/>
            <w:tcMar>
              <w:top w:w="50" w:type="dxa"/>
              <w:left w:w="100" w:type="dxa"/>
            </w:tcMar>
            <w:vAlign w:val="center"/>
          </w:tcPr>
          <w:p w:rsidR="000C5AE6" w:rsidRPr="008F4E6F" w:rsidRDefault="005A2B30">
            <w:pPr>
              <w:spacing w:after="0"/>
              <w:ind w:left="135"/>
            </w:pPr>
            <w:r w:rsidRPr="008F4E6F">
              <w:rPr>
                <w:rFonts w:ascii="Times New Roman" w:hAnsi="Times New Roman"/>
                <w:b/>
                <w:color w:val="000000"/>
                <w:sz w:val="24"/>
              </w:rPr>
              <w:t xml:space="preserve">№ п/п </w:t>
            </w:r>
          </w:p>
          <w:p w:rsidR="000C5AE6" w:rsidRPr="008F4E6F" w:rsidRDefault="000C5AE6">
            <w:pPr>
              <w:spacing w:after="0"/>
              <w:ind w:left="135"/>
            </w:pPr>
          </w:p>
        </w:tc>
        <w:tc>
          <w:tcPr>
            <w:tcW w:w="4584"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Наименование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разделов</w:t>
            </w:r>
            <w:proofErr w:type="spellEnd"/>
            <w:r w:rsidRPr="008F4E6F">
              <w:rPr>
                <w:rFonts w:ascii="Times New Roman" w:hAnsi="Times New Roman"/>
                <w:b/>
                <w:color w:val="000000"/>
                <w:sz w:val="24"/>
              </w:rPr>
              <w:t xml:space="preserve"> и </w:t>
            </w:r>
            <w:proofErr w:type="spellStart"/>
            <w:r w:rsidRPr="008F4E6F">
              <w:rPr>
                <w:rFonts w:ascii="Times New Roman" w:hAnsi="Times New Roman"/>
                <w:b/>
                <w:color w:val="000000"/>
                <w:sz w:val="24"/>
              </w:rPr>
              <w:t>тем</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программы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gridSpan w:val="2"/>
            <w:tcMar>
              <w:top w:w="50" w:type="dxa"/>
              <w:left w:w="100" w:type="dxa"/>
            </w:tcMar>
            <w:vAlign w:val="center"/>
          </w:tcPr>
          <w:p w:rsidR="000C5AE6" w:rsidRPr="008F4E6F" w:rsidRDefault="005A2B30">
            <w:pPr>
              <w:spacing w:after="0"/>
            </w:pPr>
            <w:proofErr w:type="spellStart"/>
            <w:r w:rsidRPr="008F4E6F">
              <w:rPr>
                <w:rFonts w:ascii="Times New Roman" w:hAnsi="Times New Roman"/>
                <w:b/>
                <w:color w:val="000000"/>
                <w:sz w:val="24"/>
              </w:rPr>
              <w:t>Количество</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часов</w:t>
            </w:r>
            <w:proofErr w:type="spellEnd"/>
          </w:p>
        </w:tc>
        <w:tc>
          <w:tcPr>
            <w:tcW w:w="3652"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Электронные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цифровые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образовательные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ресурсы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r>
      <w:tr w:rsidR="000C5AE6" w:rsidRPr="008F4E6F" w:rsidTr="00C25B3C">
        <w:trPr>
          <w:trHeight w:val="144"/>
          <w:tblCellSpacing w:w="20" w:type="nil"/>
        </w:trPr>
        <w:tc>
          <w:tcPr>
            <w:tcW w:w="0" w:type="auto"/>
            <w:vMerge/>
            <w:tcBorders>
              <w:top w:val="nil"/>
            </w:tcBorders>
            <w:tcMar>
              <w:top w:w="50" w:type="dxa"/>
              <w:left w:w="100" w:type="dxa"/>
            </w:tcMar>
          </w:tcPr>
          <w:p w:rsidR="000C5AE6" w:rsidRPr="008F4E6F" w:rsidRDefault="000C5AE6"/>
        </w:tc>
        <w:tc>
          <w:tcPr>
            <w:tcW w:w="0" w:type="auto"/>
            <w:vMerge/>
            <w:tcBorders>
              <w:top w:val="nil"/>
            </w:tcBorders>
            <w:tcMar>
              <w:top w:w="50" w:type="dxa"/>
              <w:left w:w="100" w:type="dxa"/>
            </w:tcMar>
          </w:tcPr>
          <w:p w:rsidR="000C5AE6" w:rsidRPr="008F4E6F" w:rsidRDefault="000C5AE6"/>
        </w:tc>
        <w:tc>
          <w:tcPr>
            <w:tcW w:w="210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Всего</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2118"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Контрольные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vMerge/>
            <w:tcBorders>
              <w:top w:val="nil"/>
            </w:tcBorders>
            <w:tcMar>
              <w:top w:w="50" w:type="dxa"/>
              <w:left w:w="100" w:type="dxa"/>
            </w:tcMar>
          </w:tcPr>
          <w:p w:rsidR="000C5AE6" w:rsidRPr="008F4E6F" w:rsidRDefault="000C5AE6"/>
        </w:tc>
      </w:tr>
      <w:tr w:rsidR="000C5AE6" w:rsidRPr="008F4E6F" w:rsidTr="00C25B3C">
        <w:trPr>
          <w:trHeight w:val="144"/>
          <w:tblCellSpacing w:w="20" w:type="nil"/>
        </w:trPr>
        <w:tc>
          <w:tcPr>
            <w:tcW w:w="11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w:t>
            </w:r>
          </w:p>
        </w:tc>
        <w:tc>
          <w:tcPr>
            <w:tcW w:w="4584" w:type="dxa"/>
            <w:tcMar>
              <w:top w:w="50" w:type="dxa"/>
              <w:left w:w="100" w:type="dxa"/>
            </w:tcMar>
            <w:vAlign w:val="center"/>
          </w:tcPr>
          <w:p w:rsidR="000C5AE6" w:rsidRPr="00C25B3C" w:rsidRDefault="005A2B30">
            <w:pPr>
              <w:spacing w:after="0"/>
              <w:ind w:left="135"/>
              <w:rPr>
                <w:lang w:val="ru-RU"/>
              </w:rPr>
            </w:pPr>
            <w:r w:rsidRPr="00C25B3C">
              <w:rPr>
                <w:rFonts w:ascii="Times New Roman" w:hAnsi="Times New Roman"/>
                <w:color w:val="000000"/>
                <w:sz w:val="24"/>
                <w:lang w:val="ru-RU"/>
              </w:rPr>
              <w:t>Тригонометрия. Теоремы косинусов и синусов. Решение треугольников</w:t>
            </w:r>
          </w:p>
        </w:tc>
        <w:tc>
          <w:tcPr>
            <w:tcW w:w="2102" w:type="dxa"/>
            <w:tcMar>
              <w:top w:w="50" w:type="dxa"/>
              <w:left w:w="100" w:type="dxa"/>
            </w:tcMar>
            <w:vAlign w:val="center"/>
          </w:tcPr>
          <w:p w:rsidR="000C5AE6" w:rsidRPr="008F4E6F" w:rsidRDefault="005A2B30">
            <w:pPr>
              <w:spacing w:after="0"/>
              <w:ind w:left="135"/>
              <w:jc w:val="center"/>
            </w:pPr>
            <w:r w:rsidRPr="00C25B3C">
              <w:rPr>
                <w:rFonts w:ascii="Times New Roman" w:hAnsi="Times New Roman"/>
                <w:color w:val="000000"/>
                <w:sz w:val="24"/>
                <w:lang w:val="ru-RU"/>
              </w:rPr>
              <w:t xml:space="preserve"> </w:t>
            </w:r>
            <w:r w:rsidRPr="008F4E6F">
              <w:rPr>
                <w:rFonts w:ascii="Times New Roman" w:hAnsi="Times New Roman"/>
                <w:color w:val="000000"/>
                <w:sz w:val="24"/>
              </w:rPr>
              <w:t xml:space="preserve">16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65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28">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w:t>
              </w:r>
              <w:r w:rsidRPr="008F4E6F">
                <w:rPr>
                  <w:rFonts w:ascii="Times New Roman" w:hAnsi="Times New Roman"/>
                  <w:color w:val="0000FF"/>
                  <w:u w:val="single"/>
                </w:rPr>
                <w:t>a</w:t>
              </w:r>
              <w:r w:rsidRPr="008F4E6F">
                <w:rPr>
                  <w:rFonts w:ascii="Times New Roman" w:hAnsi="Times New Roman"/>
                  <w:color w:val="0000FF"/>
                  <w:u w:val="single"/>
                  <w:lang w:val="ru-RU"/>
                </w:rPr>
                <w:t>12</w:t>
              </w:r>
              <w:r w:rsidRPr="008F4E6F">
                <w:rPr>
                  <w:rFonts w:ascii="Times New Roman" w:hAnsi="Times New Roman"/>
                  <w:color w:val="0000FF"/>
                  <w:u w:val="single"/>
                </w:rPr>
                <w:t>c</w:t>
              </w:r>
            </w:hyperlink>
          </w:p>
          <w:p w:rsidR="000C5AE6" w:rsidRPr="008F4E6F" w:rsidRDefault="005A2B30">
            <w:pPr>
              <w:spacing w:after="0"/>
              <w:ind w:left="135"/>
            </w:pPr>
            <w:hyperlink r:id="rId29">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11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w:t>
            </w:r>
          </w:p>
        </w:tc>
        <w:tc>
          <w:tcPr>
            <w:tcW w:w="458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Преобразование подобия. Метрические соотношения в окружности</w:t>
            </w:r>
          </w:p>
        </w:tc>
        <w:tc>
          <w:tcPr>
            <w:tcW w:w="210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10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65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30">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w:t>
              </w:r>
              <w:r w:rsidRPr="008F4E6F">
                <w:rPr>
                  <w:rFonts w:ascii="Times New Roman" w:hAnsi="Times New Roman"/>
                  <w:color w:val="0000FF"/>
                  <w:u w:val="single"/>
                </w:rPr>
                <w:t>a</w:t>
              </w:r>
              <w:r w:rsidRPr="008F4E6F">
                <w:rPr>
                  <w:rFonts w:ascii="Times New Roman" w:hAnsi="Times New Roman"/>
                  <w:color w:val="0000FF"/>
                  <w:u w:val="single"/>
                  <w:lang w:val="ru-RU"/>
                </w:rPr>
                <w:t>12</w:t>
              </w:r>
              <w:r w:rsidRPr="008F4E6F">
                <w:rPr>
                  <w:rFonts w:ascii="Times New Roman" w:hAnsi="Times New Roman"/>
                  <w:color w:val="0000FF"/>
                  <w:u w:val="single"/>
                </w:rPr>
                <w:t>c</w:t>
              </w:r>
            </w:hyperlink>
          </w:p>
          <w:p w:rsidR="000C5AE6" w:rsidRPr="008F4E6F" w:rsidRDefault="005A2B30">
            <w:pPr>
              <w:spacing w:after="0"/>
              <w:ind w:left="135"/>
            </w:pPr>
            <w:hyperlink r:id="rId31">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11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w:t>
            </w:r>
          </w:p>
        </w:tc>
        <w:tc>
          <w:tcPr>
            <w:tcW w:w="458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Векторы</w:t>
            </w:r>
            <w:proofErr w:type="spellEnd"/>
          </w:p>
        </w:tc>
        <w:tc>
          <w:tcPr>
            <w:tcW w:w="210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12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65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32">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w:t>
              </w:r>
              <w:r w:rsidRPr="008F4E6F">
                <w:rPr>
                  <w:rFonts w:ascii="Times New Roman" w:hAnsi="Times New Roman"/>
                  <w:color w:val="0000FF"/>
                  <w:u w:val="single"/>
                </w:rPr>
                <w:t>a</w:t>
              </w:r>
              <w:r w:rsidRPr="008F4E6F">
                <w:rPr>
                  <w:rFonts w:ascii="Times New Roman" w:hAnsi="Times New Roman"/>
                  <w:color w:val="0000FF"/>
                  <w:u w:val="single"/>
                  <w:lang w:val="ru-RU"/>
                </w:rPr>
                <w:t>12</w:t>
              </w:r>
              <w:r w:rsidRPr="008F4E6F">
                <w:rPr>
                  <w:rFonts w:ascii="Times New Roman" w:hAnsi="Times New Roman"/>
                  <w:color w:val="0000FF"/>
                  <w:u w:val="single"/>
                </w:rPr>
                <w:t>c</w:t>
              </w:r>
            </w:hyperlink>
          </w:p>
          <w:p w:rsidR="000C5AE6" w:rsidRPr="008F4E6F" w:rsidRDefault="005A2B30">
            <w:pPr>
              <w:spacing w:after="0"/>
              <w:ind w:left="135"/>
            </w:pPr>
            <w:hyperlink r:id="rId33">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11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w:t>
            </w:r>
          </w:p>
        </w:tc>
        <w:tc>
          <w:tcPr>
            <w:tcW w:w="458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Декартовы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координаты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на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плоскости</w:t>
            </w:r>
            <w:proofErr w:type="spellEnd"/>
            <w:r w:rsidRPr="008F4E6F">
              <w:rPr>
                <w:rFonts w:ascii="Times New Roman" w:hAnsi="Times New Roman"/>
                <w:color w:val="000000"/>
                <w:sz w:val="24"/>
              </w:rPr>
              <w:t xml:space="preserve"> </w:t>
            </w:r>
          </w:p>
        </w:tc>
        <w:tc>
          <w:tcPr>
            <w:tcW w:w="210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9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65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34">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w:t>
              </w:r>
              <w:r w:rsidRPr="008F4E6F">
                <w:rPr>
                  <w:rFonts w:ascii="Times New Roman" w:hAnsi="Times New Roman"/>
                  <w:color w:val="0000FF"/>
                  <w:u w:val="single"/>
                </w:rPr>
                <w:t>a</w:t>
              </w:r>
              <w:r w:rsidRPr="008F4E6F">
                <w:rPr>
                  <w:rFonts w:ascii="Times New Roman" w:hAnsi="Times New Roman"/>
                  <w:color w:val="0000FF"/>
                  <w:u w:val="single"/>
                  <w:lang w:val="ru-RU"/>
                </w:rPr>
                <w:t>12</w:t>
              </w:r>
              <w:r w:rsidRPr="008F4E6F">
                <w:rPr>
                  <w:rFonts w:ascii="Times New Roman" w:hAnsi="Times New Roman"/>
                  <w:color w:val="0000FF"/>
                  <w:u w:val="single"/>
                </w:rPr>
                <w:t>c</w:t>
              </w:r>
            </w:hyperlink>
          </w:p>
          <w:p w:rsidR="000C5AE6" w:rsidRPr="008F4E6F" w:rsidRDefault="005A2B30">
            <w:pPr>
              <w:spacing w:after="0"/>
              <w:ind w:left="135"/>
            </w:pPr>
            <w:hyperlink r:id="rId35">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11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w:t>
            </w:r>
          </w:p>
        </w:tc>
        <w:tc>
          <w:tcPr>
            <w:tcW w:w="4584"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Правильные многоугольники. Длина окружности и площадь круга. </w:t>
            </w:r>
            <w:proofErr w:type="spellStart"/>
            <w:r w:rsidRPr="008F4E6F">
              <w:rPr>
                <w:rFonts w:ascii="Times New Roman" w:hAnsi="Times New Roman"/>
                <w:color w:val="000000"/>
                <w:sz w:val="24"/>
              </w:rPr>
              <w:t>Вычисление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площадей</w:t>
            </w:r>
            <w:proofErr w:type="spellEnd"/>
          </w:p>
        </w:tc>
        <w:tc>
          <w:tcPr>
            <w:tcW w:w="210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8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365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36">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w:t>
              </w:r>
              <w:r w:rsidRPr="008F4E6F">
                <w:rPr>
                  <w:rFonts w:ascii="Times New Roman" w:hAnsi="Times New Roman"/>
                  <w:color w:val="0000FF"/>
                  <w:u w:val="single"/>
                </w:rPr>
                <w:t>a</w:t>
              </w:r>
              <w:r w:rsidRPr="008F4E6F">
                <w:rPr>
                  <w:rFonts w:ascii="Times New Roman" w:hAnsi="Times New Roman"/>
                  <w:color w:val="0000FF"/>
                  <w:u w:val="single"/>
                  <w:lang w:val="ru-RU"/>
                </w:rPr>
                <w:t>12</w:t>
              </w:r>
              <w:r w:rsidRPr="008F4E6F">
                <w:rPr>
                  <w:rFonts w:ascii="Times New Roman" w:hAnsi="Times New Roman"/>
                  <w:color w:val="0000FF"/>
                  <w:u w:val="single"/>
                </w:rPr>
                <w:t>c</w:t>
              </w:r>
            </w:hyperlink>
          </w:p>
          <w:p w:rsidR="000C5AE6" w:rsidRPr="008F4E6F" w:rsidRDefault="005A2B30">
            <w:pPr>
              <w:spacing w:after="0"/>
              <w:ind w:left="135"/>
            </w:pPr>
            <w:hyperlink r:id="rId37">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11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w:t>
            </w:r>
          </w:p>
        </w:tc>
        <w:tc>
          <w:tcPr>
            <w:tcW w:w="458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Движения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плоскости</w:t>
            </w:r>
            <w:proofErr w:type="spellEnd"/>
          </w:p>
        </w:tc>
        <w:tc>
          <w:tcPr>
            <w:tcW w:w="210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6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65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38">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w:t>
              </w:r>
              <w:r w:rsidRPr="008F4E6F">
                <w:rPr>
                  <w:rFonts w:ascii="Times New Roman" w:hAnsi="Times New Roman"/>
                  <w:color w:val="0000FF"/>
                  <w:u w:val="single"/>
                </w:rPr>
                <w:t>a</w:t>
              </w:r>
              <w:r w:rsidRPr="008F4E6F">
                <w:rPr>
                  <w:rFonts w:ascii="Times New Roman" w:hAnsi="Times New Roman"/>
                  <w:color w:val="0000FF"/>
                  <w:u w:val="single"/>
                  <w:lang w:val="ru-RU"/>
                </w:rPr>
                <w:t>12</w:t>
              </w:r>
              <w:r w:rsidRPr="008F4E6F">
                <w:rPr>
                  <w:rFonts w:ascii="Times New Roman" w:hAnsi="Times New Roman"/>
                  <w:color w:val="0000FF"/>
                  <w:u w:val="single"/>
                </w:rPr>
                <w:t>c</w:t>
              </w:r>
            </w:hyperlink>
          </w:p>
          <w:p w:rsidR="000C5AE6" w:rsidRPr="008F4E6F" w:rsidRDefault="005A2B30">
            <w:pPr>
              <w:spacing w:after="0"/>
              <w:ind w:left="135"/>
            </w:pPr>
            <w:hyperlink r:id="rId39">
              <w:r w:rsidRPr="008F4E6F">
                <w:rPr>
                  <w:rFonts w:ascii="Times New Roman" w:hAnsi="Times New Roman"/>
                  <w:color w:val="0000FF"/>
                  <w:u w:val="single"/>
                </w:rPr>
                <w:t>https://resh.edu.ru/</w:t>
              </w:r>
            </w:hyperlink>
          </w:p>
        </w:tc>
      </w:tr>
      <w:tr w:rsidR="000C5AE6" w:rsidRPr="008F4E6F" w:rsidTr="00C25B3C">
        <w:trPr>
          <w:trHeight w:val="144"/>
          <w:tblCellSpacing w:w="20" w:type="nil"/>
        </w:trPr>
        <w:tc>
          <w:tcPr>
            <w:tcW w:w="11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7</w:t>
            </w:r>
          </w:p>
        </w:tc>
        <w:tc>
          <w:tcPr>
            <w:tcW w:w="458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Повторение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обобщение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систематизация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знаний</w:t>
            </w:r>
            <w:proofErr w:type="spellEnd"/>
          </w:p>
        </w:tc>
        <w:tc>
          <w:tcPr>
            <w:tcW w:w="210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7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365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 xml:space="preserve">Библиотека ЦОК </w:t>
            </w:r>
            <w:hyperlink r:id="rId40">
              <w:r w:rsidRPr="008F4E6F">
                <w:rPr>
                  <w:rFonts w:ascii="Times New Roman" w:hAnsi="Times New Roman"/>
                  <w:color w:val="0000FF"/>
                  <w:u w:val="single"/>
                </w:rPr>
                <w:t>https</w:t>
              </w:r>
              <w:r w:rsidRPr="008F4E6F">
                <w:rPr>
                  <w:rFonts w:ascii="Times New Roman" w:hAnsi="Times New Roman"/>
                  <w:color w:val="0000FF"/>
                  <w:u w:val="single"/>
                  <w:lang w:val="ru-RU"/>
                </w:rPr>
                <w:t>://</w:t>
              </w:r>
              <w:r w:rsidRPr="008F4E6F">
                <w:rPr>
                  <w:rFonts w:ascii="Times New Roman" w:hAnsi="Times New Roman"/>
                  <w:color w:val="0000FF"/>
                  <w:u w:val="single"/>
                </w:rPr>
                <w:t>m</w:t>
              </w:r>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edsoo</w:t>
              </w:r>
              <w:proofErr w:type="spellEnd"/>
              <w:r w:rsidRPr="008F4E6F">
                <w:rPr>
                  <w:rFonts w:ascii="Times New Roman" w:hAnsi="Times New Roman"/>
                  <w:color w:val="0000FF"/>
                  <w:u w:val="single"/>
                  <w:lang w:val="ru-RU"/>
                </w:rPr>
                <w:t>.</w:t>
              </w:r>
              <w:proofErr w:type="spellStart"/>
              <w:r w:rsidRPr="008F4E6F">
                <w:rPr>
                  <w:rFonts w:ascii="Times New Roman" w:hAnsi="Times New Roman"/>
                  <w:color w:val="0000FF"/>
                  <w:u w:val="single"/>
                </w:rPr>
                <w:t>ru</w:t>
              </w:r>
              <w:proofErr w:type="spellEnd"/>
              <w:r w:rsidRPr="008F4E6F">
                <w:rPr>
                  <w:rFonts w:ascii="Times New Roman" w:hAnsi="Times New Roman"/>
                  <w:color w:val="0000FF"/>
                  <w:u w:val="single"/>
                  <w:lang w:val="ru-RU"/>
                </w:rPr>
                <w:t>/7</w:t>
              </w:r>
              <w:r w:rsidRPr="008F4E6F">
                <w:rPr>
                  <w:rFonts w:ascii="Times New Roman" w:hAnsi="Times New Roman"/>
                  <w:color w:val="0000FF"/>
                  <w:u w:val="single"/>
                </w:rPr>
                <w:t>f</w:t>
              </w:r>
              <w:r w:rsidRPr="008F4E6F">
                <w:rPr>
                  <w:rFonts w:ascii="Times New Roman" w:hAnsi="Times New Roman"/>
                  <w:color w:val="0000FF"/>
                  <w:u w:val="single"/>
                  <w:lang w:val="ru-RU"/>
                </w:rPr>
                <w:t>41</w:t>
              </w:r>
              <w:r w:rsidRPr="008F4E6F">
                <w:rPr>
                  <w:rFonts w:ascii="Times New Roman" w:hAnsi="Times New Roman"/>
                  <w:color w:val="0000FF"/>
                  <w:u w:val="single"/>
                </w:rPr>
                <w:t>a</w:t>
              </w:r>
              <w:r w:rsidRPr="008F4E6F">
                <w:rPr>
                  <w:rFonts w:ascii="Times New Roman" w:hAnsi="Times New Roman"/>
                  <w:color w:val="0000FF"/>
                  <w:u w:val="single"/>
                  <w:lang w:val="ru-RU"/>
                </w:rPr>
                <w:t>12</w:t>
              </w:r>
              <w:r w:rsidRPr="008F4E6F">
                <w:rPr>
                  <w:rFonts w:ascii="Times New Roman" w:hAnsi="Times New Roman"/>
                  <w:color w:val="0000FF"/>
                  <w:u w:val="single"/>
                </w:rPr>
                <w:t>c</w:t>
              </w:r>
            </w:hyperlink>
          </w:p>
          <w:p w:rsidR="000C5AE6" w:rsidRPr="008F4E6F" w:rsidRDefault="005A2B30">
            <w:pPr>
              <w:spacing w:after="0"/>
              <w:ind w:left="135"/>
            </w:pPr>
            <w:hyperlink r:id="rId41">
              <w:r w:rsidRPr="008F4E6F">
                <w:rPr>
                  <w:rFonts w:ascii="Times New Roman" w:hAnsi="Times New Roman"/>
                  <w:color w:val="0000FF"/>
                  <w:u w:val="single"/>
                </w:rPr>
                <w:t>https://resh.edu.ru/</w:t>
              </w:r>
            </w:hyperlink>
          </w:p>
        </w:tc>
      </w:tr>
      <w:tr w:rsidR="000C5AE6" w:rsidRPr="008F4E6F">
        <w:trPr>
          <w:trHeight w:val="144"/>
          <w:tblCellSpacing w:w="20" w:type="nil"/>
        </w:trPr>
        <w:tc>
          <w:tcPr>
            <w:tcW w:w="0" w:type="auto"/>
            <w:gridSpan w:val="2"/>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68 </w:t>
            </w:r>
          </w:p>
        </w:tc>
        <w:tc>
          <w:tcPr>
            <w:tcW w:w="211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6 </w:t>
            </w:r>
          </w:p>
        </w:tc>
        <w:tc>
          <w:tcPr>
            <w:tcW w:w="3652" w:type="dxa"/>
            <w:tcMar>
              <w:top w:w="50" w:type="dxa"/>
              <w:left w:w="100" w:type="dxa"/>
            </w:tcMar>
            <w:vAlign w:val="center"/>
          </w:tcPr>
          <w:p w:rsidR="000C5AE6" w:rsidRPr="008F4E6F" w:rsidRDefault="000C5AE6"/>
        </w:tc>
      </w:tr>
    </w:tbl>
    <w:p w:rsidR="000C5AE6" w:rsidRDefault="000C5AE6">
      <w:pPr>
        <w:sectPr w:rsidR="000C5AE6" w:rsidSect="00C25B3C">
          <w:pgSz w:w="16383" w:h="11906" w:orient="landscape"/>
          <w:pgMar w:top="1079" w:right="1440" w:bottom="1440" w:left="1440" w:header="720" w:footer="720" w:gutter="0"/>
          <w:cols w:space="720"/>
        </w:sectPr>
      </w:pPr>
    </w:p>
    <w:p w:rsidR="000C5AE6" w:rsidRDefault="005A2B30" w:rsidP="00C25B3C">
      <w:pPr>
        <w:spacing w:after="0"/>
        <w:ind w:left="120"/>
        <w:jc w:val="center"/>
      </w:pPr>
      <w:bookmarkStart w:id="12" w:name="block-26200433"/>
      <w:bookmarkEnd w:id="11"/>
      <w:r>
        <w:rPr>
          <w:rFonts w:ascii="Times New Roman" w:hAnsi="Times New Roman"/>
          <w:b/>
          <w:color w:val="000000"/>
          <w:sz w:val="28"/>
        </w:rPr>
        <w:t>ПОУРОЧНОЕ ПЛАНИРОВАНИЕ</w:t>
      </w:r>
    </w:p>
    <w:p w:rsidR="000C5AE6" w:rsidRPr="00C25B3C" w:rsidRDefault="005A2B30" w:rsidP="00C25B3C">
      <w:pPr>
        <w:spacing w:after="0"/>
        <w:ind w:left="120"/>
        <w:jc w:val="center"/>
        <w:rPr>
          <w:sz w:val="36"/>
          <w:szCs w:val="36"/>
        </w:rPr>
      </w:pPr>
      <w:r w:rsidRPr="00C25B3C">
        <w:rPr>
          <w:rFonts w:ascii="Times New Roman" w:hAnsi="Times New Roman"/>
          <w:b/>
          <w:color w:val="000000"/>
          <w:sz w:val="36"/>
          <w:szCs w:val="36"/>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4724"/>
        <w:gridCol w:w="1977"/>
        <w:gridCol w:w="2026"/>
        <w:gridCol w:w="2090"/>
        <w:gridCol w:w="1611"/>
      </w:tblGrid>
      <w:tr w:rsidR="000C5AE6" w:rsidRPr="008F4E6F">
        <w:trPr>
          <w:trHeight w:val="144"/>
          <w:tblCellSpacing w:w="20" w:type="nil"/>
        </w:trPr>
        <w:tc>
          <w:tcPr>
            <w:tcW w:w="625" w:type="dxa"/>
            <w:vMerge w:val="restart"/>
            <w:tcMar>
              <w:top w:w="50" w:type="dxa"/>
              <w:left w:w="100" w:type="dxa"/>
            </w:tcMar>
            <w:vAlign w:val="center"/>
          </w:tcPr>
          <w:p w:rsidR="000C5AE6" w:rsidRPr="008F4E6F" w:rsidRDefault="005A2B30">
            <w:pPr>
              <w:spacing w:after="0"/>
              <w:ind w:left="135"/>
            </w:pPr>
            <w:r w:rsidRPr="008F4E6F">
              <w:rPr>
                <w:rFonts w:ascii="Times New Roman" w:hAnsi="Times New Roman"/>
                <w:b/>
                <w:color w:val="000000"/>
                <w:sz w:val="24"/>
              </w:rPr>
              <w:t xml:space="preserve">№ п/п </w:t>
            </w:r>
          </w:p>
          <w:p w:rsidR="000C5AE6" w:rsidRPr="008F4E6F" w:rsidRDefault="000C5AE6">
            <w:pPr>
              <w:spacing w:after="0"/>
              <w:ind w:left="135"/>
            </w:pPr>
          </w:p>
        </w:tc>
        <w:tc>
          <w:tcPr>
            <w:tcW w:w="2992"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Тема</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урока</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gridSpan w:val="3"/>
            <w:tcMar>
              <w:top w:w="50" w:type="dxa"/>
              <w:left w:w="100" w:type="dxa"/>
            </w:tcMar>
            <w:vAlign w:val="center"/>
          </w:tcPr>
          <w:p w:rsidR="000C5AE6" w:rsidRPr="008F4E6F" w:rsidRDefault="005A2B30">
            <w:pPr>
              <w:spacing w:after="0"/>
            </w:pPr>
            <w:proofErr w:type="spellStart"/>
            <w:r w:rsidRPr="008F4E6F">
              <w:rPr>
                <w:rFonts w:ascii="Times New Roman" w:hAnsi="Times New Roman"/>
                <w:b/>
                <w:color w:val="000000"/>
                <w:sz w:val="24"/>
              </w:rPr>
              <w:t>Количество</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часов</w:t>
            </w:r>
            <w:proofErr w:type="spellEnd"/>
          </w:p>
        </w:tc>
        <w:tc>
          <w:tcPr>
            <w:tcW w:w="1611"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Дата</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изучения</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r>
      <w:tr w:rsidR="000C5AE6" w:rsidRPr="008F4E6F">
        <w:trPr>
          <w:trHeight w:val="144"/>
          <w:tblCellSpacing w:w="20" w:type="nil"/>
        </w:trPr>
        <w:tc>
          <w:tcPr>
            <w:tcW w:w="0" w:type="auto"/>
            <w:vMerge/>
            <w:tcBorders>
              <w:top w:val="nil"/>
            </w:tcBorders>
            <w:tcMar>
              <w:top w:w="50" w:type="dxa"/>
              <w:left w:w="100" w:type="dxa"/>
            </w:tcMar>
          </w:tcPr>
          <w:p w:rsidR="000C5AE6" w:rsidRPr="008F4E6F" w:rsidRDefault="000C5AE6"/>
        </w:tc>
        <w:tc>
          <w:tcPr>
            <w:tcW w:w="0" w:type="auto"/>
            <w:vMerge/>
            <w:tcBorders>
              <w:top w:val="nil"/>
            </w:tcBorders>
            <w:tcMar>
              <w:top w:w="50" w:type="dxa"/>
              <w:left w:w="100" w:type="dxa"/>
            </w:tcMar>
          </w:tcPr>
          <w:p w:rsidR="000C5AE6" w:rsidRPr="008F4E6F" w:rsidRDefault="000C5AE6"/>
        </w:tc>
        <w:tc>
          <w:tcPr>
            <w:tcW w:w="1258"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Всего</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2026"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Контрольные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2090"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Практические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vMerge/>
            <w:tcBorders>
              <w:top w:val="nil"/>
            </w:tcBorders>
            <w:tcMar>
              <w:top w:w="50" w:type="dxa"/>
              <w:left w:w="100" w:type="dxa"/>
            </w:tcMar>
          </w:tcPr>
          <w:p w:rsidR="000C5AE6" w:rsidRPr="008F4E6F" w:rsidRDefault="000C5AE6"/>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Определение точки и прямой. Основное свойство прямой</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Определение пересекающихся прямых. Теорема о пересекающихся прямых</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Отрезок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Равные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отрезки</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Основное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свойство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длины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отрезка</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с использованием основного свойства длины отрезка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Луч</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Угол</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Развернутый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угол</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7</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Биссектриса угла. Измерение углов. Единицы измерения углов</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8</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на измерение углов</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28.09.2023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9</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Смежные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углы</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03.10.2023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10</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Вертикальные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углы</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11</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на смежные и вертикальные углы</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10.10.2023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12</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Перпендикулярные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прямые</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13</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Аксиомы</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17.10.2023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14</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темы "Простейшие геометрические фигуры и их свойства"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15</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 1 по теме "Простейшие геометрические фигуры и их свойства"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24.10.2023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16</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Равные треугольники</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26.10.2023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17</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Высота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медиана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биссектриса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18</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Первый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равенства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19</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по теме "Первый признак равенства треугольников"</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20</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Второй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равенства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21</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по теме "Второй признак равенства треугольников"</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22</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по теме "Первый и второй признаки равенства треугольников"</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23</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Равнобедренный</w:t>
            </w:r>
            <w:proofErr w:type="spellEnd"/>
            <w:r w:rsidRPr="008F4E6F">
              <w:rPr>
                <w:rFonts w:ascii="Times New Roman" w:hAnsi="Times New Roman"/>
                <w:color w:val="000000"/>
                <w:sz w:val="24"/>
              </w:rPr>
              <w:t xml:space="preserve"> и </w:t>
            </w:r>
            <w:proofErr w:type="spellStart"/>
            <w:r w:rsidRPr="008F4E6F">
              <w:rPr>
                <w:rFonts w:ascii="Times New Roman" w:hAnsi="Times New Roman"/>
                <w:color w:val="000000"/>
                <w:sz w:val="24"/>
              </w:rPr>
              <w:t>равносторонний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треугольники</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24</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о </w:t>
            </w:r>
            <w:proofErr w:type="spellStart"/>
            <w:r w:rsidRPr="008F4E6F">
              <w:rPr>
                <w:rFonts w:ascii="Times New Roman" w:hAnsi="Times New Roman"/>
                <w:color w:val="000000"/>
                <w:sz w:val="24"/>
              </w:rPr>
              <w:t>равнобедренном</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треугольнике</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30.11.2023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25</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равнобедренного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26</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на применение свойств равнобедренного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27</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Признаки медианы и биссектрисы равнобедренного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28</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Признак углов при основании равнобедренного треугольника и признак медианы, являющейся биссектрисой равнобедренного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29</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Третий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равенства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30</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Теорема о серединном перпендикуляре к отрезку</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31</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Теоремы</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32</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Повторение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темы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Треугольники</w:t>
            </w:r>
            <w:proofErr w:type="spellEnd"/>
            <w:r w:rsidRPr="008F4E6F">
              <w:rPr>
                <w:rFonts w:ascii="Times New Roman" w:hAnsi="Times New Roman"/>
                <w:color w:val="000000"/>
                <w:sz w:val="24"/>
              </w:rPr>
              <w:t>"</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28.12.2023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33</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 2 по теме «Треугольники»</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09.01.2024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34</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Параллельные прямые</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11.01.2024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35</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Признаки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параллельности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прямых</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16.01.2024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36</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параллельности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прямых</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18.01.2024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37</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прямых</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23.01.2024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38</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прямых</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25.01.2024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39</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на применение свойств параллельных прямых</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30.01.2024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40</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Теорема о сумме углов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01.02.2024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41</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Внешний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угол</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06.02.2024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42</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Неравенство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08.02.2024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43</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по теме "Сумма углов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13.02.2024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44</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Прямоугольный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15.02.2024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45</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Признаки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равенства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прямоугольных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20.02.2024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46</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прямоугольного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22.02.2024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47</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на применение свойств прямоугольного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27.02.2024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48</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темы "Сумма углов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29.02.2024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49</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 3 по темам "Параллельные прямые. Сумма углов треугольника. Свойства прямоугольного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05.03.2024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50</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Понятие геометрического места точек</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07.03.2024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51</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Окружность, хорды и диаметр, их свойства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12.03.2024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52</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Теорема о диаметре окружности, перпендикулярном хорде</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14.03.2024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53</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Касательная</w:t>
            </w:r>
            <w:proofErr w:type="spellEnd"/>
            <w:r w:rsidRPr="008F4E6F">
              <w:rPr>
                <w:rFonts w:ascii="Times New Roman" w:hAnsi="Times New Roman"/>
                <w:color w:val="000000"/>
                <w:sz w:val="24"/>
              </w:rPr>
              <w:t xml:space="preserve"> к </w:t>
            </w:r>
            <w:proofErr w:type="spellStart"/>
            <w:r w:rsidRPr="008F4E6F">
              <w:rPr>
                <w:rFonts w:ascii="Times New Roman" w:hAnsi="Times New Roman"/>
                <w:color w:val="000000"/>
                <w:sz w:val="24"/>
              </w:rPr>
              <w:t>окружности</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19.03.2024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54</w:t>
            </w:r>
          </w:p>
        </w:tc>
        <w:tc>
          <w:tcPr>
            <w:tcW w:w="2992"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Решение задач по теме "Свойства окружности. </w:t>
            </w:r>
            <w:proofErr w:type="spellStart"/>
            <w:r w:rsidRPr="008F4E6F">
              <w:rPr>
                <w:rFonts w:ascii="Times New Roman" w:hAnsi="Times New Roman"/>
                <w:color w:val="000000"/>
                <w:sz w:val="24"/>
              </w:rPr>
              <w:t>Касательная</w:t>
            </w:r>
            <w:proofErr w:type="spellEnd"/>
            <w:r w:rsidRPr="008F4E6F">
              <w:rPr>
                <w:rFonts w:ascii="Times New Roman" w:hAnsi="Times New Roman"/>
                <w:color w:val="000000"/>
                <w:sz w:val="24"/>
              </w:rPr>
              <w:t xml:space="preserve"> к </w:t>
            </w:r>
            <w:proofErr w:type="spellStart"/>
            <w:r w:rsidRPr="008F4E6F">
              <w:rPr>
                <w:rFonts w:ascii="Times New Roman" w:hAnsi="Times New Roman"/>
                <w:color w:val="000000"/>
                <w:sz w:val="24"/>
              </w:rPr>
              <w:t>окружности</w:t>
            </w:r>
            <w:proofErr w:type="spellEnd"/>
            <w:r w:rsidRPr="008F4E6F">
              <w:rPr>
                <w:rFonts w:ascii="Times New Roman" w:hAnsi="Times New Roman"/>
                <w:color w:val="000000"/>
                <w:sz w:val="24"/>
              </w:rPr>
              <w:t>"</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21.03.2024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55</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Биссектриса и серединный перпендикуляр как геометрические места точек</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02.04.2024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56</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Окружность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описанная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около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04.04.2024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57</w:t>
            </w:r>
          </w:p>
        </w:tc>
        <w:tc>
          <w:tcPr>
            <w:tcW w:w="299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Окружность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вписанная</w:t>
            </w:r>
            <w:proofErr w:type="spellEnd"/>
            <w:r w:rsidRPr="008F4E6F">
              <w:rPr>
                <w:rFonts w:ascii="Times New Roman" w:hAnsi="Times New Roman"/>
                <w:color w:val="000000"/>
                <w:sz w:val="24"/>
              </w:rPr>
              <w:t xml:space="preserve"> в </w:t>
            </w:r>
            <w:proofErr w:type="spellStart"/>
            <w:r w:rsidRPr="008F4E6F">
              <w:rPr>
                <w:rFonts w:ascii="Times New Roman" w:hAnsi="Times New Roman"/>
                <w:color w:val="000000"/>
                <w:sz w:val="24"/>
              </w:rPr>
              <w:t>треугольник</w:t>
            </w:r>
            <w:proofErr w:type="spellEnd"/>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58</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по теме "Описанная и вписанная окружность треугольника"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11.04.2024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59</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Построение угла, равного данному. Деление отрезка пополам</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60</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Построение прямой, перпендикулярной данной. Построение биссектрисы угла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18.04.2024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61</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Построение прямоугольного треугольника по гипотенузе и катету</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62</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Построение треугольника по стороне и высотам</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25.04.2024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63</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Метод геометрических мест точек в задачах на построение</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30.04.2024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64</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Построение треугольника по трем сторонам</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07.05.2024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65</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Построение треугольника по трем сторонам</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14.05.2024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66</w:t>
            </w:r>
          </w:p>
        </w:tc>
        <w:tc>
          <w:tcPr>
            <w:tcW w:w="2992"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Контрольная работа № 4 по теме «Окружность и круг. </w:t>
            </w:r>
            <w:proofErr w:type="spellStart"/>
            <w:r w:rsidRPr="008F4E6F">
              <w:rPr>
                <w:rFonts w:ascii="Times New Roman" w:hAnsi="Times New Roman"/>
                <w:color w:val="000000"/>
                <w:sz w:val="24"/>
              </w:rPr>
              <w:t>Геометрические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построения</w:t>
            </w:r>
            <w:proofErr w:type="spellEnd"/>
            <w:r w:rsidRPr="008F4E6F">
              <w:rPr>
                <w:rFonts w:ascii="Times New Roman" w:hAnsi="Times New Roman"/>
                <w:color w:val="000000"/>
                <w:sz w:val="24"/>
              </w:rPr>
              <w:t>»</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16.05.2024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67</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обобщение знаний основных понятий и методов курса 7 класса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21.05.2024 </w:t>
            </w:r>
          </w:p>
        </w:tc>
      </w:tr>
      <w:tr w:rsidR="000C5AE6" w:rsidRPr="008F4E6F">
        <w:trPr>
          <w:trHeight w:val="144"/>
          <w:tblCellSpacing w:w="20" w:type="nil"/>
        </w:trPr>
        <w:tc>
          <w:tcPr>
            <w:tcW w:w="625"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68</w:t>
            </w:r>
          </w:p>
        </w:tc>
        <w:tc>
          <w:tcPr>
            <w:tcW w:w="2992"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обобщение знаний основных понятий и методов курса 7 класса</w:t>
            </w:r>
          </w:p>
        </w:tc>
        <w:tc>
          <w:tcPr>
            <w:tcW w:w="1258"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161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23.05.2024 </w:t>
            </w:r>
          </w:p>
        </w:tc>
      </w:tr>
      <w:tr w:rsidR="000C5AE6" w:rsidRPr="008F4E6F">
        <w:trPr>
          <w:trHeight w:val="144"/>
          <w:tblCellSpacing w:w="20" w:type="nil"/>
        </w:trPr>
        <w:tc>
          <w:tcPr>
            <w:tcW w:w="0" w:type="auto"/>
            <w:gridSpan w:val="2"/>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ОБЩЕЕ КОЛИЧЕСТВО ЧАСОВ ПО ПРОГРАММЕ</w:t>
            </w:r>
          </w:p>
        </w:tc>
        <w:tc>
          <w:tcPr>
            <w:tcW w:w="197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68 </w:t>
            </w:r>
          </w:p>
        </w:tc>
        <w:tc>
          <w:tcPr>
            <w:tcW w:w="2026"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4 </w:t>
            </w:r>
          </w:p>
        </w:tc>
        <w:tc>
          <w:tcPr>
            <w:tcW w:w="209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7 </w:t>
            </w:r>
          </w:p>
        </w:tc>
        <w:tc>
          <w:tcPr>
            <w:tcW w:w="1611" w:type="dxa"/>
            <w:tcMar>
              <w:top w:w="50" w:type="dxa"/>
              <w:left w:w="100" w:type="dxa"/>
            </w:tcMar>
            <w:vAlign w:val="center"/>
          </w:tcPr>
          <w:p w:rsidR="000C5AE6" w:rsidRPr="008F4E6F" w:rsidRDefault="000C5AE6"/>
        </w:tc>
      </w:tr>
    </w:tbl>
    <w:p w:rsidR="000C5AE6" w:rsidRDefault="000C5AE6">
      <w:pPr>
        <w:sectPr w:rsidR="000C5AE6">
          <w:pgSz w:w="16383" w:h="11906" w:orient="landscape"/>
          <w:pgMar w:top="1440" w:right="1440" w:bottom="1440" w:left="1440" w:header="720" w:footer="720" w:gutter="0"/>
          <w:cols w:space="720"/>
        </w:sectPr>
      </w:pPr>
    </w:p>
    <w:p w:rsidR="00C25B3C" w:rsidRDefault="005A2B30" w:rsidP="00C25B3C">
      <w:pPr>
        <w:spacing w:after="0"/>
        <w:ind w:left="120"/>
        <w:jc w:val="center"/>
      </w:pPr>
      <w:r>
        <w:rPr>
          <w:rFonts w:ascii="Times New Roman" w:hAnsi="Times New Roman"/>
          <w:b/>
          <w:color w:val="000000"/>
          <w:sz w:val="28"/>
        </w:rPr>
        <w:t xml:space="preserve">  </w:t>
      </w:r>
      <w:r w:rsidR="00C25B3C">
        <w:rPr>
          <w:rFonts w:ascii="Times New Roman" w:hAnsi="Times New Roman"/>
          <w:b/>
          <w:color w:val="000000"/>
          <w:sz w:val="28"/>
        </w:rPr>
        <w:t>ПОУРОЧНОЕ ПЛАНИРОВАНИЕ</w:t>
      </w:r>
    </w:p>
    <w:p w:rsidR="00C25B3C" w:rsidRPr="00C25B3C" w:rsidRDefault="00C25B3C" w:rsidP="00C25B3C">
      <w:pPr>
        <w:spacing w:after="0"/>
        <w:ind w:left="120"/>
        <w:jc w:val="center"/>
        <w:rPr>
          <w:sz w:val="36"/>
          <w:szCs w:val="36"/>
        </w:rPr>
      </w:pPr>
      <w:r>
        <w:rPr>
          <w:rFonts w:ascii="Times New Roman" w:hAnsi="Times New Roman"/>
          <w:b/>
          <w:color w:val="000000"/>
          <w:sz w:val="36"/>
          <w:szCs w:val="36"/>
          <w:lang w:val="ru-RU"/>
        </w:rPr>
        <w:t>8</w:t>
      </w:r>
      <w:r w:rsidRPr="00C25B3C">
        <w:rPr>
          <w:rFonts w:ascii="Times New Roman" w:hAnsi="Times New Roman"/>
          <w:b/>
          <w:color w:val="000000"/>
          <w:sz w:val="36"/>
          <w:szCs w:val="36"/>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71"/>
        <w:gridCol w:w="2797"/>
        <w:gridCol w:w="2632"/>
        <w:gridCol w:w="2047"/>
      </w:tblGrid>
      <w:tr w:rsidR="000C5AE6" w:rsidRPr="008F4E6F" w:rsidTr="00C25B3C">
        <w:trPr>
          <w:trHeight w:val="144"/>
          <w:tblCellSpacing w:w="20" w:type="nil"/>
        </w:trPr>
        <w:tc>
          <w:tcPr>
            <w:tcW w:w="1240" w:type="dxa"/>
            <w:vMerge w:val="restart"/>
            <w:tcMar>
              <w:top w:w="50" w:type="dxa"/>
              <w:left w:w="100" w:type="dxa"/>
            </w:tcMar>
            <w:vAlign w:val="center"/>
          </w:tcPr>
          <w:p w:rsidR="000C5AE6" w:rsidRPr="008F4E6F" w:rsidRDefault="005A2B30">
            <w:pPr>
              <w:spacing w:after="0"/>
              <w:ind w:left="135"/>
            </w:pPr>
            <w:r w:rsidRPr="008F4E6F">
              <w:rPr>
                <w:rFonts w:ascii="Times New Roman" w:hAnsi="Times New Roman"/>
                <w:b/>
                <w:color w:val="000000"/>
                <w:sz w:val="24"/>
              </w:rPr>
              <w:t xml:space="preserve">№ п/п </w:t>
            </w:r>
          </w:p>
          <w:p w:rsidR="000C5AE6" w:rsidRPr="008F4E6F" w:rsidRDefault="000C5AE6">
            <w:pPr>
              <w:spacing w:after="0"/>
              <w:ind w:left="135"/>
            </w:pPr>
          </w:p>
        </w:tc>
        <w:tc>
          <w:tcPr>
            <w:tcW w:w="4471"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Тема</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урока</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gridSpan w:val="2"/>
            <w:tcMar>
              <w:top w:w="50" w:type="dxa"/>
              <w:left w:w="100" w:type="dxa"/>
            </w:tcMar>
            <w:vAlign w:val="center"/>
          </w:tcPr>
          <w:p w:rsidR="000C5AE6" w:rsidRPr="008F4E6F" w:rsidRDefault="005A2B30">
            <w:pPr>
              <w:spacing w:after="0"/>
            </w:pPr>
            <w:proofErr w:type="spellStart"/>
            <w:r w:rsidRPr="008F4E6F">
              <w:rPr>
                <w:rFonts w:ascii="Times New Roman" w:hAnsi="Times New Roman"/>
                <w:b/>
                <w:color w:val="000000"/>
                <w:sz w:val="24"/>
              </w:rPr>
              <w:t>Количество</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часов</w:t>
            </w:r>
            <w:proofErr w:type="spellEnd"/>
          </w:p>
        </w:tc>
        <w:tc>
          <w:tcPr>
            <w:tcW w:w="2047"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Дата</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изучения</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r>
      <w:tr w:rsidR="000C5AE6" w:rsidRPr="008F4E6F" w:rsidTr="00C25B3C">
        <w:trPr>
          <w:trHeight w:val="144"/>
          <w:tblCellSpacing w:w="20" w:type="nil"/>
        </w:trPr>
        <w:tc>
          <w:tcPr>
            <w:tcW w:w="0" w:type="auto"/>
            <w:vMerge/>
            <w:tcBorders>
              <w:top w:val="nil"/>
            </w:tcBorders>
            <w:tcMar>
              <w:top w:w="50" w:type="dxa"/>
              <w:left w:w="100" w:type="dxa"/>
            </w:tcMar>
          </w:tcPr>
          <w:p w:rsidR="000C5AE6" w:rsidRPr="008F4E6F" w:rsidRDefault="000C5AE6"/>
        </w:tc>
        <w:tc>
          <w:tcPr>
            <w:tcW w:w="0" w:type="auto"/>
            <w:vMerge/>
            <w:tcBorders>
              <w:top w:val="nil"/>
            </w:tcBorders>
            <w:tcMar>
              <w:top w:w="50" w:type="dxa"/>
              <w:left w:w="100" w:type="dxa"/>
            </w:tcMar>
          </w:tcPr>
          <w:p w:rsidR="000C5AE6" w:rsidRPr="008F4E6F" w:rsidRDefault="000C5AE6"/>
        </w:tc>
        <w:tc>
          <w:tcPr>
            <w:tcW w:w="2797"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Всего</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263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Контрольные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vMerge/>
            <w:tcBorders>
              <w:top w:val="nil"/>
            </w:tcBorders>
            <w:tcMar>
              <w:top w:w="50" w:type="dxa"/>
              <w:left w:w="100" w:type="dxa"/>
            </w:tcMar>
          </w:tcPr>
          <w:p w:rsidR="000C5AE6" w:rsidRPr="008F4E6F" w:rsidRDefault="000C5AE6"/>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Четырёхугольник</w:t>
            </w:r>
            <w:proofErr w:type="spellEnd"/>
            <w:r w:rsidRPr="008F4E6F">
              <w:rPr>
                <w:rFonts w:ascii="Times New Roman" w:hAnsi="Times New Roman"/>
                <w:color w:val="000000"/>
                <w:sz w:val="24"/>
              </w:rPr>
              <w:t xml:space="preserve"> и </w:t>
            </w:r>
            <w:proofErr w:type="spellStart"/>
            <w:r w:rsidRPr="008F4E6F">
              <w:rPr>
                <w:rFonts w:ascii="Times New Roman" w:hAnsi="Times New Roman"/>
                <w:color w:val="000000"/>
                <w:sz w:val="24"/>
              </w:rPr>
              <w:t>его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элементы</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Четырёхугольник</w:t>
            </w:r>
            <w:proofErr w:type="spellEnd"/>
            <w:r w:rsidRPr="008F4E6F">
              <w:rPr>
                <w:rFonts w:ascii="Times New Roman" w:hAnsi="Times New Roman"/>
                <w:color w:val="000000"/>
                <w:sz w:val="24"/>
              </w:rPr>
              <w:t xml:space="preserve"> и </w:t>
            </w:r>
            <w:proofErr w:type="spellStart"/>
            <w:r w:rsidRPr="008F4E6F">
              <w:rPr>
                <w:rFonts w:ascii="Times New Roman" w:hAnsi="Times New Roman"/>
                <w:color w:val="000000"/>
                <w:sz w:val="24"/>
              </w:rPr>
              <w:t>его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элементы</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Параллелограмм</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параллелограмма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Параллелограмм</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параллелограмма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Параллелограмм</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параллелограмма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Признаки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параллелограмма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7</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Признаки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параллелограмма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8</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Прямоугольник</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28.09.2023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9</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Прямоугольник</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03.10.2023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10</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Ромб</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11</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Ромб</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10.10.2023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12</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Квадрат</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13</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Квадрат</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17.10.2023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14</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№1 по теме "Четырёхугольники"</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15</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Средняя линия треугольника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24.10.2023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16</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Средняя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линия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26.10.2023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17</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Трапеция</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18</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Трапеция</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19</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Трапеция</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20</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Трапеция</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21</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Центральные</w:t>
            </w:r>
            <w:proofErr w:type="spellEnd"/>
            <w:r w:rsidRPr="008F4E6F">
              <w:rPr>
                <w:rFonts w:ascii="Times New Roman" w:hAnsi="Times New Roman"/>
                <w:color w:val="000000"/>
                <w:sz w:val="24"/>
              </w:rPr>
              <w:t xml:space="preserve"> и </w:t>
            </w:r>
            <w:proofErr w:type="spellStart"/>
            <w:r w:rsidRPr="008F4E6F">
              <w:rPr>
                <w:rFonts w:ascii="Times New Roman" w:hAnsi="Times New Roman"/>
                <w:color w:val="000000"/>
                <w:sz w:val="24"/>
              </w:rPr>
              <w:t>вписанные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углы</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22</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Центральные</w:t>
            </w:r>
            <w:proofErr w:type="spellEnd"/>
            <w:r w:rsidRPr="008F4E6F">
              <w:rPr>
                <w:rFonts w:ascii="Times New Roman" w:hAnsi="Times New Roman"/>
                <w:color w:val="000000"/>
                <w:sz w:val="24"/>
              </w:rPr>
              <w:t xml:space="preserve"> и </w:t>
            </w:r>
            <w:proofErr w:type="spellStart"/>
            <w:r w:rsidRPr="008F4E6F">
              <w:rPr>
                <w:rFonts w:ascii="Times New Roman" w:hAnsi="Times New Roman"/>
                <w:color w:val="000000"/>
                <w:sz w:val="24"/>
              </w:rPr>
              <w:t>вписанные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углы</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23</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Описанная и вписанная окружности четырёхугольника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24</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Описанная и вписанная окружности четырёхугольника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30.11.2023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25</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Описанная и вписанная окружности четырёхугольника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26</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№2 по темам "Средняя линия треугольника. Описанная и вписанная окружности четырёхугольника"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27</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Теорема Фалеса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28</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Фалеса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29</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о </w:t>
            </w:r>
            <w:proofErr w:type="spellStart"/>
            <w:r w:rsidRPr="008F4E6F">
              <w:rPr>
                <w:rFonts w:ascii="Times New Roman" w:hAnsi="Times New Roman"/>
                <w:color w:val="000000"/>
                <w:sz w:val="24"/>
              </w:rPr>
              <w:t>пропорциональных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отрезках</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30</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Подобные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треугольники</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31</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Первый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подобия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32</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Первый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подобия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28.12.2023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33</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Первый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подобия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09.01.2024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34</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Первый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признак</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подобия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11.01.2024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35</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Второй и третий признаки подобия треугольников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16.01.2024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36</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Второй и третий признаки подобия треугольников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18.01.2024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37</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Второй и третий признаки подобия треугольников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23.01.2024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38</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№3 по теме "Подобие треугольников"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25.01.2024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39</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Метрические соотношения в прямоугольном треугольнике</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30.01.2024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40</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Метрические соотношения в прямоугольном треугольнике</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01.02.2024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41</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Пифагора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06.02.2024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42</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Пифагора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08.02.2024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43</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Теорема Пифагора и её применение</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13.02.2024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44</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Теорема Пифагора и её применение</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15.02.2024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45</w:t>
            </w:r>
          </w:p>
        </w:tc>
        <w:tc>
          <w:tcPr>
            <w:tcW w:w="4471"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Контрольная работа №4 по темам "Метрические соотношения в прямоугольном треугольнике. </w:t>
            </w: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Пифагора</w:t>
            </w:r>
            <w:proofErr w:type="spellEnd"/>
            <w:r w:rsidRPr="008F4E6F">
              <w:rPr>
                <w:rFonts w:ascii="Times New Roman" w:hAnsi="Times New Roman"/>
                <w:color w:val="000000"/>
                <w:sz w:val="24"/>
              </w:rPr>
              <w:t>"</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20.02.2024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46</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Тригонометрические функции острого угла прямоугольного треугольника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22.02.2024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47</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Тригонометрических функций острого угла прямоугольного треугольника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27.02.2024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48</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Основное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тригонометрическое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тождество</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29.02.2024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49</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прямоугольных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05.03.2024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50</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прямоугольных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07.03.2024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51</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прямоугольных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12.03.2024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52</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прямоугольных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14.03.2024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53</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№5 по теме "Решение прямоугольных треугольников"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19.03.2024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54</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Анализ</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контрольной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работы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Многоугольники</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21.03.2024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55</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Понятие площади многоугольника. Площадь прямоугольника</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02.04.2024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56</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параллелограмма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04.04.2024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57</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параллелограмма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58</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11.04.2024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59</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60</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трапеции</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18.04.2024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61</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трапеции</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62</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Обобщение и систематизация знаний по теме "Площадь"</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25.04.2024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63</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Обобщение и систематизация знаний по теме "Площадь"</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30.04.2024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64</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систематизация учебного материала за курс 7-8 классов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07.05.2024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65</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систематизация учебного материала за курс 7-8 классов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14.05.2024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66</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систематизация учебного материала за курс 7- 8 классов, обобщение знаний</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16.05.2024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67</w:t>
            </w:r>
          </w:p>
        </w:tc>
        <w:tc>
          <w:tcPr>
            <w:tcW w:w="4471"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Итоговая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контрольная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работа</w:t>
            </w:r>
            <w:proofErr w:type="spellEnd"/>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21.05.2024 </w:t>
            </w:r>
          </w:p>
        </w:tc>
      </w:tr>
      <w:tr w:rsidR="000C5AE6" w:rsidRPr="008F4E6F" w:rsidTr="00C25B3C">
        <w:trPr>
          <w:trHeight w:val="144"/>
          <w:tblCellSpacing w:w="20" w:type="nil"/>
        </w:trPr>
        <w:tc>
          <w:tcPr>
            <w:tcW w:w="1240"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68</w:t>
            </w:r>
          </w:p>
        </w:tc>
        <w:tc>
          <w:tcPr>
            <w:tcW w:w="4471"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Подведение итогов.</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23.05.2024 </w:t>
            </w:r>
          </w:p>
        </w:tc>
      </w:tr>
      <w:tr w:rsidR="000C5AE6" w:rsidRPr="008F4E6F">
        <w:trPr>
          <w:trHeight w:val="144"/>
          <w:tblCellSpacing w:w="20" w:type="nil"/>
        </w:trPr>
        <w:tc>
          <w:tcPr>
            <w:tcW w:w="0" w:type="auto"/>
            <w:gridSpan w:val="2"/>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68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6 </w:t>
            </w:r>
          </w:p>
        </w:tc>
        <w:tc>
          <w:tcPr>
            <w:tcW w:w="2047" w:type="dxa"/>
            <w:tcMar>
              <w:top w:w="50" w:type="dxa"/>
              <w:left w:w="100" w:type="dxa"/>
            </w:tcMar>
            <w:vAlign w:val="center"/>
          </w:tcPr>
          <w:p w:rsidR="000C5AE6" w:rsidRPr="008F4E6F" w:rsidRDefault="000C5AE6"/>
        </w:tc>
      </w:tr>
    </w:tbl>
    <w:p w:rsidR="000C5AE6" w:rsidRDefault="000C5AE6">
      <w:pPr>
        <w:sectPr w:rsidR="000C5AE6">
          <w:pgSz w:w="16383" w:h="11906" w:orient="landscape"/>
          <w:pgMar w:top="1440" w:right="1440" w:bottom="1440" w:left="1440" w:header="720" w:footer="720" w:gutter="0"/>
          <w:cols w:space="720"/>
        </w:sectPr>
      </w:pPr>
    </w:p>
    <w:p w:rsidR="00C25B3C" w:rsidRDefault="005A2B30" w:rsidP="00C25B3C">
      <w:pPr>
        <w:spacing w:after="0"/>
        <w:ind w:left="120"/>
        <w:jc w:val="center"/>
      </w:pPr>
      <w:r>
        <w:rPr>
          <w:rFonts w:ascii="Times New Roman" w:hAnsi="Times New Roman"/>
          <w:b/>
          <w:color w:val="000000"/>
          <w:sz w:val="28"/>
        </w:rPr>
        <w:t xml:space="preserve"> </w:t>
      </w:r>
      <w:r w:rsidR="00C25B3C">
        <w:rPr>
          <w:rFonts w:ascii="Times New Roman" w:hAnsi="Times New Roman"/>
          <w:b/>
          <w:color w:val="000000"/>
          <w:sz w:val="28"/>
        </w:rPr>
        <w:t>ПОУРОЧНОЕ ПЛАНИРОВАНИЕ</w:t>
      </w:r>
    </w:p>
    <w:p w:rsidR="000C5AE6" w:rsidRPr="00C25B3C" w:rsidRDefault="00C25B3C" w:rsidP="00C25B3C">
      <w:pPr>
        <w:spacing w:after="0"/>
        <w:ind w:left="120"/>
        <w:jc w:val="center"/>
        <w:rPr>
          <w:lang w:val="ru-RU"/>
        </w:rPr>
      </w:pPr>
      <w:r>
        <w:rPr>
          <w:rFonts w:ascii="Times New Roman" w:hAnsi="Times New Roman"/>
          <w:b/>
          <w:color w:val="000000"/>
          <w:sz w:val="36"/>
          <w:szCs w:val="36"/>
          <w:lang w:val="ru-RU"/>
        </w:rPr>
        <w:t>9</w:t>
      </w:r>
      <w:r w:rsidRPr="00C25B3C">
        <w:rPr>
          <w:rFonts w:ascii="Times New Roman" w:hAnsi="Times New Roman"/>
          <w:b/>
          <w:color w:val="000000"/>
          <w:sz w:val="36"/>
          <w:szCs w:val="36"/>
        </w:rPr>
        <w:t xml:space="preserve">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71"/>
        <w:gridCol w:w="2797"/>
        <w:gridCol w:w="2632"/>
        <w:gridCol w:w="2047"/>
      </w:tblGrid>
      <w:tr w:rsidR="000C5AE6" w:rsidRPr="008F4E6F">
        <w:trPr>
          <w:trHeight w:val="144"/>
          <w:tblCellSpacing w:w="20" w:type="nil"/>
        </w:trPr>
        <w:tc>
          <w:tcPr>
            <w:tcW w:w="927" w:type="dxa"/>
            <w:vMerge w:val="restart"/>
            <w:tcMar>
              <w:top w:w="50" w:type="dxa"/>
              <w:left w:w="100" w:type="dxa"/>
            </w:tcMar>
            <w:vAlign w:val="center"/>
          </w:tcPr>
          <w:p w:rsidR="000C5AE6" w:rsidRPr="008F4E6F" w:rsidRDefault="005A2B30">
            <w:pPr>
              <w:spacing w:after="0"/>
              <w:ind w:left="135"/>
            </w:pPr>
            <w:r w:rsidRPr="008F4E6F">
              <w:rPr>
                <w:rFonts w:ascii="Times New Roman" w:hAnsi="Times New Roman"/>
                <w:b/>
                <w:color w:val="000000"/>
                <w:sz w:val="24"/>
              </w:rPr>
              <w:t xml:space="preserve">№ п/п </w:t>
            </w:r>
          </w:p>
          <w:p w:rsidR="000C5AE6" w:rsidRPr="008F4E6F" w:rsidRDefault="000C5AE6">
            <w:pPr>
              <w:spacing w:after="0"/>
              <w:ind w:left="135"/>
            </w:pPr>
          </w:p>
        </w:tc>
        <w:tc>
          <w:tcPr>
            <w:tcW w:w="3344"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Тема</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урока</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gridSpan w:val="2"/>
            <w:tcMar>
              <w:top w:w="50" w:type="dxa"/>
              <w:left w:w="100" w:type="dxa"/>
            </w:tcMar>
            <w:vAlign w:val="center"/>
          </w:tcPr>
          <w:p w:rsidR="000C5AE6" w:rsidRPr="008F4E6F" w:rsidRDefault="005A2B30">
            <w:pPr>
              <w:spacing w:after="0"/>
            </w:pPr>
            <w:proofErr w:type="spellStart"/>
            <w:r w:rsidRPr="008F4E6F">
              <w:rPr>
                <w:rFonts w:ascii="Times New Roman" w:hAnsi="Times New Roman"/>
                <w:b/>
                <w:color w:val="000000"/>
                <w:sz w:val="24"/>
              </w:rPr>
              <w:t>Количество</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часов</w:t>
            </w:r>
            <w:proofErr w:type="spellEnd"/>
          </w:p>
        </w:tc>
        <w:tc>
          <w:tcPr>
            <w:tcW w:w="2047" w:type="dxa"/>
            <w:vMerge w:val="restart"/>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Дата</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изучения</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r>
      <w:tr w:rsidR="000C5AE6" w:rsidRPr="008F4E6F">
        <w:trPr>
          <w:trHeight w:val="144"/>
          <w:tblCellSpacing w:w="20" w:type="nil"/>
        </w:trPr>
        <w:tc>
          <w:tcPr>
            <w:tcW w:w="0" w:type="auto"/>
            <w:vMerge/>
            <w:tcBorders>
              <w:top w:val="nil"/>
            </w:tcBorders>
            <w:tcMar>
              <w:top w:w="50" w:type="dxa"/>
              <w:left w:w="100" w:type="dxa"/>
            </w:tcMar>
          </w:tcPr>
          <w:p w:rsidR="000C5AE6" w:rsidRPr="008F4E6F" w:rsidRDefault="000C5AE6"/>
        </w:tc>
        <w:tc>
          <w:tcPr>
            <w:tcW w:w="0" w:type="auto"/>
            <w:vMerge/>
            <w:tcBorders>
              <w:top w:val="nil"/>
            </w:tcBorders>
            <w:tcMar>
              <w:top w:w="50" w:type="dxa"/>
              <w:left w:w="100" w:type="dxa"/>
            </w:tcMar>
          </w:tcPr>
          <w:p w:rsidR="000C5AE6" w:rsidRPr="008F4E6F" w:rsidRDefault="000C5AE6"/>
        </w:tc>
        <w:tc>
          <w:tcPr>
            <w:tcW w:w="1780"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Всего</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2632"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b/>
                <w:color w:val="000000"/>
                <w:sz w:val="24"/>
              </w:rPr>
              <w:t>Контрольные</w:t>
            </w:r>
            <w:proofErr w:type="spellEnd"/>
            <w:r w:rsidRPr="008F4E6F">
              <w:rPr>
                <w:rFonts w:ascii="Times New Roman" w:hAnsi="Times New Roman"/>
                <w:b/>
                <w:color w:val="000000"/>
                <w:sz w:val="24"/>
              </w:rPr>
              <w:t xml:space="preserve"> </w:t>
            </w:r>
            <w:proofErr w:type="spellStart"/>
            <w:r w:rsidRPr="008F4E6F">
              <w:rPr>
                <w:rFonts w:ascii="Times New Roman" w:hAnsi="Times New Roman"/>
                <w:b/>
                <w:color w:val="000000"/>
                <w:sz w:val="24"/>
              </w:rPr>
              <w:t>работы</w:t>
            </w:r>
            <w:proofErr w:type="spellEnd"/>
            <w:r w:rsidRPr="008F4E6F">
              <w:rPr>
                <w:rFonts w:ascii="Times New Roman" w:hAnsi="Times New Roman"/>
                <w:b/>
                <w:color w:val="000000"/>
                <w:sz w:val="24"/>
              </w:rPr>
              <w:t xml:space="preserve"> </w:t>
            </w:r>
          </w:p>
          <w:p w:rsidR="000C5AE6" w:rsidRPr="008F4E6F" w:rsidRDefault="000C5AE6">
            <w:pPr>
              <w:spacing w:after="0"/>
              <w:ind w:left="135"/>
            </w:pPr>
          </w:p>
        </w:tc>
        <w:tc>
          <w:tcPr>
            <w:tcW w:w="0" w:type="auto"/>
            <w:vMerge/>
            <w:tcBorders>
              <w:top w:val="nil"/>
            </w:tcBorders>
            <w:tcMar>
              <w:top w:w="50" w:type="dxa"/>
              <w:left w:w="100" w:type="dxa"/>
            </w:tcMar>
          </w:tcPr>
          <w:p w:rsidR="000C5AE6" w:rsidRPr="008F4E6F" w:rsidRDefault="000C5AE6"/>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Определение тригонометрических функций углов от 0° до 180°</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Формулы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приведения</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косинусов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косинусов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косинусов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синусов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7</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синусов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8</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Теорема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синусов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28.09.2023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9</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Нахождение длин сторон и величин углов треугольников</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03.10.2023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10</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11</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треугольников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10.10.2023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12</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Формула для нахождения площади треугольника</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13</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Формула для нахождения площади треугольника</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17.10.2023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14</w:t>
            </w:r>
          </w:p>
        </w:tc>
        <w:tc>
          <w:tcPr>
            <w:tcW w:w="3344"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Формулы для нахождения площади треугольника.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15</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систематизация учебного материала по теме «Решение треугольников»</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24.10.2023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16</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№1 по теме "Решение треугольников"</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26.10.2023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17</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Правильные многоугольники</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18</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правильных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многоугольников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19</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Формулы для нахождения радиусов описанной и вписанной окружностей правильного многоугольника</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20</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Число</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Длина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окружности</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21</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круга</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22</w:t>
            </w:r>
          </w:p>
        </w:tc>
        <w:tc>
          <w:tcPr>
            <w:tcW w:w="3344"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Решение задач по теме "Длина окружности. </w:t>
            </w:r>
            <w:proofErr w:type="spellStart"/>
            <w:r w:rsidRPr="008F4E6F">
              <w:rPr>
                <w:rFonts w:ascii="Times New Roman" w:hAnsi="Times New Roman"/>
                <w:color w:val="000000"/>
                <w:sz w:val="24"/>
              </w:rPr>
              <w:t>Площадь</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круга</w:t>
            </w:r>
            <w:proofErr w:type="spellEnd"/>
            <w:r w:rsidRPr="008F4E6F">
              <w:rPr>
                <w:rFonts w:ascii="Times New Roman" w:hAnsi="Times New Roman"/>
                <w:color w:val="000000"/>
                <w:sz w:val="24"/>
              </w:rPr>
              <w:t>"</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23</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систематизация учебного материала по теме «Правильные многоугольники»</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24</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 2 по теме «Правильные многоугольники»</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30.11.2023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25</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Анализ контрольной работы. Расстояние между двумя точками с заданными координатами</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26</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Простейшие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задачи</w:t>
            </w:r>
            <w:proofErr w:type="spellEnd"/>
            <w:r w:rsidRPr="008F4E6F">
              <w:rPr>
                <w:rFonts w:ascii="Times New Roman" w:hAnsi="Times New Roman"/>
                <w:color w:val="000000"/>
                <w:sz w:val="24"/>
              </w:rPr>
              <w:t xml:space="preserve"> в </w:t>
            </w:r>
            <w:proofErr w:type="spellStart"/>
            <w:r w:rsidRPr="008F4E6F">
              <w:rPr>
                <w:rFonts w:ascii="Times New Roman" w:hAnsi="Times New Roman"/>
                <w:color w:val="000000"/>
                <w:sz w:val="24"/>
              </w:rPr>
              <w:t>координатах</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27</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Простейшие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задачи</w:t>
            </w:r>
            <w:proofErr w:type="spellEnd"/>
            <w:r w:rsidRPr="008F4E6F">
              <w:rPr>
                <w:rFonts w:ascii="Times New Roman" w:hAnsi="Times New Roman"/>
                <w:color w:val="000000"/>
                <w:sz w:val="24"/>
              </w:rPr>
              <w:t xml:space="preserve"> в </w:t>
            </w:r>
            <w:proofErr w:type="spellStart"/>
            <w:r w:rsidRPr="008F4E6F">
              <w:rPr>
                <w:rFonts w:ascii="Times New Roman" w:hAnsi="Times New Roman"/>
                <w:color w:val="000000"/>
                <w:sz w:val="24"/>
              </w:rPr>
              <w:t>координатах</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28</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Уравнение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фигуры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Уравнение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окружности</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29</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Уравнение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окружности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30</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Уравнение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окружности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31</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Уравнение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прямой</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26.12.2023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32</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Уравнение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28.12.2023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33</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Угловой</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коэффициент</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прямой</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09.01.2024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34</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систематизация учебного материала по теме «Декартовы координаты»</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11.01.2024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35</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 3 по теме «Декартовы координаты»</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16.01.2024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36</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Понятие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вектора</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18.01.2024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37</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Понятие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23.01.2024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38</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Координаты</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вектора</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25.01.2024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39</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Сложение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30.01.2024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40</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Вычитание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01.02.2024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41</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Обобщение и систематизация знаний по теме "Сложение и вычитание векторов"</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06.02.2024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42</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Умножение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на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число</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08.02.2024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43</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Свойства</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коллинеарных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13.02.2024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44</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Решение задач по теме "Умножение вектора на число"</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15.02.2024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45</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Скалярное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произведение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векторов</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20.02.2024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46</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Угол</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между</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векторами</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22.02.2024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47</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 4 по теме «Векторы»</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27.02.2024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48</w:t>
            </w:r>
          </w:p>
        </w:tc>
        <w:tc>
          <w:tcPr>
            <w:tcW w:w="3344" w:type="dxa"/>
            <w:tcMar>
              <w:top w:w="50" w:type="dxa"/>
              <w:left w:w="100" w:type="dxa"/>
            </w:tcMar>
            <w:vAlign w:val="center"/>
          </w:tcPr>
          <w:p w:rsidR="000C5AE6" w:rsidRPr="00C25B3C" w:rsidRDefault="005A2B30">
            <w:pPr>
              <w:spacing w:after="0"/>
              <w:ind w:left="135"/>
              <w:rPr>
                <w:lang w:val="ru-RU"/>
              </w:rPr>
            </w:pPr>
            <w:r w:rsidRPr="00C25B3C">
              <w:rPr>
                <w:rFonts w:ascii="Times New Roman" w:hAnsi="Times New Roman"/>
                <w:color w:val="000000"/>
                <w:sz w:val="24"/>
                <w:lang w:val="ru-RU"/>
              </w:rPr>
              <w:t>Анализ контрольной работы. Движение. Параллельный перенос</w:t>
            </w:r>
          </w:p>
        </w:tc>
        <w:tc>
          <w:tcPr>
            <w:tcW w:w="1780" w:type="dxa"/>
            <w:tcMar>
              <w:top w:w="50" w:type="dxa"/>
              <w:left w:w="100" w:type="dxa"/>
            </w:tcMar>
            <w:vAlign w:val="center"/>
          </w:tcPr>
          <w:p w:rsidR="000C5AE6" w:rsidRPr="008F4E6F" w:rsidRDefault="005A2B30">
            <w:pPr>
              <w:spacing w:after="0"/>
              <w:ind w:left="135"/>
              <w:jc w:val="center"/>
            </w:pPr>
            <w:r w:rsidRPr="00C25B3C">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29.02.2024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49</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Свойства параллельного переноса при решении задач</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05.03.2024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50</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Свойства параллельного переноса при решении задач</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07.03.2024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51</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Осевая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симметрия</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12.03.2024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52</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Осевая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симметрия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14.03.2024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53</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Центральная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симметрия</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19.03.2024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54</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Поворот</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21.03.2024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55</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Поворот</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02.04.2024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56</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Гомотетия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Подобие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фигур</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04.04.2024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57</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Гомотетия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Подобие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фигур</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09.04.2024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58</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Гомотетия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Подобие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фигур</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11.04.2024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59</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и систематизация учебного материала по теме «Геометрические преобразования»</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60</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Контрольная работа № 5 по теме «Геометрические преобразования»</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18.04.2024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61</w:t>
            </w:r>
          </w:p>
        </w:tc>
        <w:tc>
          <w:tcPr>
            <w:tcW w:w="3344"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sidRPr="008F4E6F">
              <w:rPr>
                <w:rFonts w:ascii="Times New Roman" w:hAnsi="Times New Roman"/>
                <w:color w:val="000000"/>
                <w:sz w:val="24"/>
              </w:rPr>
              <w:t>Треугольники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из</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тренировочных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вариантов</w:t>
            </w:r>
            <w:proofErr w:type="spellEnd"/>
            <w:r w:rsidRPr="008F4E6F">
              <w:rPr>
                <w:rFonts w:ascii="Times New Roman" w:hAnsi="Times New Roman"/>
                <w:color w:val="000000"/>
                <w:sz w:val="24"/>
              </w:rPr>
              <w:t xml:space="preserve"> ОГЭ</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62</w:t>
            </w:r>
          </w:p>
        </w:tc>
        <w:tc>
          <w:tcPr>
            <w:tcW w:w="3344"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Повторение, обобщение, систематизация знаний. Решение треугольников. </w:t>
            </w:r>
            <w:proofErr w:type="spellStart"/>
            <w:r w:rsidRPr="008F4E6F">
              <w:rPr>
                <w:rFonts w:ascii="Times New Roman" w:hAnsi="Times New Roman"/>
                <w:color w:val="000000"/>
                <w:sz w:val="24"/>
              </w:rPr>
              <w:t>Правильные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многоугольники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из</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тренировочных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вариантов</w:t>
            </w:r>
            <w:proofErr w:type="spellEnd"/>
            <w:r w:rsidRPr="008F4E6F">
              <w:rPr>
                <w:rFonts w:ascii="Times New Roman" w:hAnsi="Times New Roman"/>
                <w:color w:val="000000"/>
                <w:sz w:val="24"/>
              </w:rPr>
              <w:t xml:space="preserve"> ОГЭ</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25.04.2024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63</w:t>
            </w:r>
          </w:p>
        </w:tc>
        <w:tc>
          <w:tcPr>
            <w:tcW w:w="3344"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Повторение, обобщение, систематизация знаний. Решение треугольников. </w:t>
            </w:r>
            <w:proofErr w:type="spellStart"/>
            <w:r w:rsidRPr="008F4E6F">
              <w:rPr>
                <w:rFonts w:ascii="Times New Roman" w:hAnsi="Times New Roman"/>
                <w:color w:val="000000"/>
                <w:sz w:val="24"/>
              </w:rPr>
              <w:t>Правильные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многоугольники</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Решение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задач</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из</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тренировочных</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вариантов</w:t>
            </w:r>
            <w:proofErr w:type="spellEnd"/>
            <w:r w:rsidRPr="008F4E6F">
              <w:rPr>
                <w:rFonts w:ascii="Times New Roman" w:hAnsi="Times New Roman"/>
                <w:color w:val="000000"/>
                <w:sz w:val="24"/>
              </w:rPr>
              <w:t xml:space="preserve"> ОГЭ</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30.04.2024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64</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07.05.2024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65</w:t>
            </w:r>
          </w:p>
        </w:tc>
        <w:tc>
          <w:tcPr>
            <w:tcW w:w="3344"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lang w:val="ru-RU"/>
              </w:rPr>
              <w:t xml:space="preserve">Повторение, обобщение, систематизация знаний. Окружность и круг. </w:t>
            </w:r>
            <w:proofErr w:type="spellStart"/>
            <w:r w:rsidRPr="008F4E6F">
              <w:rPr>
                <w:rFonts w:ascii="Times New Roman" w:hAnsi="Times New Roman"/>
                <w:color w:val="000000"/>
                <w:sz w:val="24"/>
              </w:rPr>
              <w:t>Геометрические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построения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Углы</w:t>
            </w:r>
            <w:proofErr w:type="spellEnd"/>
            <w:r w:rsidRPr="008F4E6F">
              <w:rPr>
                <w:rFonts w:ascii="Times New Roman" w:hAnsi="Times New Roman"/>
                <w:color w:val="000000"/>
                <w:sz w:val="24"/>
              </w:rPr>
              <w:t xml:space="preserve"> в </w:t>
            </w:r>
            <w:proofErr w:type="spellStart"/>
            <w:r w:rsidRPr="008F4E6F">
              <w:rPr>
                <w:rFonts w:ascii="Times New Roman" w:hAnsi="Times New Roman"/>
                <w:color w:val="000000"/>
                <w:sz w:val="24"/>
              </w:rPr>
              <w:t>окружности</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14.05.2024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66</w:t>
            </w:r>
          </w:p>
        </w:tc>
        <w:tc>
          <w:tcPr>
            <w:tcW w:w="3344" w:type="dxa"/>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16.05.2024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67</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Итоговая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контрольная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работа</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21.05.2024 </w:t>
            </w:r>
          </w:p>
        </w:tc>
      </w:tr>
      <w:tr w:rsidR="000C5AE6" w:rsidRPr="008F4E6F">
        <w:trPr>
          <w:trHeight w:val="144"/>
          <w:tblCellSpacing w:w="20" w:type="nil"/>
        </w:trPr>
        <w:tc>
          <w:tcPr>
            <w:tcW w:w="927" w:type="dxa"/>
            <w:tcMar>
              <w:top w:w="50" w:type="dxa"/>
              <w:left w:w="100" w:type="dxa"/>
            </w:tcMar>
            <w:vAlign w:val="center"/>
          </w:tcPr>
          <w:p w:rsidR="000C5AE6" w:rsidRPr="008F4E6F" w:rsidRDefault="005A2B30">
            <w:pPr>
              <w:spacing w:after="0"/>
            </w:pPr>
            <w:r w:rsidRPr="008F4E6F">
              <w:rPr>
                <w:rFonts w:ascii="Times New Roman" w:hAnsi="Times New Roman"/>
                <w:color w:val="000000"/>
                <w:sz w:val="24"/>
              </w:rPr>
              <w:t>68</w:t>
            </w:r>
          </w:p>
        </w:tc>
        <w:tc>
          <w:tcPr>
            <w:tcW w:w="3344" w:type="dxa"/>
            <w:tcMar>
              <w:top w:w="50" w:type="dxa"/>
              <w:left w:w="100" w:type="dxa"/>
            </w:tcMar>
            <w:vAlign w:val="center"/>
          </w:tcPr>
          <w:p w:rsidR="000C5AE6" w:rsidRPr="008F4E6F" w:rsidRDefault="005A2B30">
            <w:pPr>
              <w:spacing w:after="0"/>
              <w:ind w:left="135"/>
            </w:pPr>
            <w:proofErr w:type="spellStart"/>
            <w:r w:rsidRPr="008F4E6F">
              <w:rPr>
                <w:rFonts w:ascii="Times New Roman" w:hAnsi="Times New Roman"/>
                <w:color w:val="000000"/>
                <w:sz w:val="24"/>
              </w:rPr>
              <w:t>Повторение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обобщение</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систематизация</w:t>
            </w:r>
            <w:proofErr w:type="spellEnd"/>
            <w:r w:rsidRPr="008F4E6F">
              <w:rPr>
                <w:rFonts w:ascii="Times New Roman" w:hAnsi="Times New Roman"/>
                <w:color w:val="000000"/>
                <w:sz w:val="24"/>
              </w:rPr>
              <w:t xml:space="preserve"> </w:t>
            </w:r>
            <w:proofErr w:type="spellStart"/>
            <w:r w:rsidRPr="008F4E6F">
              <w:rPr>
                <w:rFonts w:ascii="Times New Roman" w:hAnsi="Times New Roman"/>
                <w:color w:val="000000"/>
                <w:sz w:val="24"/>
              </w:rPr>
              <w:t>знаний</w:t>
            </w:r>
            <w:proofErr w:type="spellEnd"/>
          </w:p>
        </w:tc>
        <w:tc>
          <w:tcPr>
            <w:tcW w:w="1780"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1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0 </w:t>
            </w:r>
          </w:p>
        </w:tc>
        <w:tc>
          <w:tcPr>
            <w:tcW w:w="2047" w:type="dxa"/>
            <w:tcMar>
              <w:top w:w="50" w:type="dxa"/>
              <w:left w:w="100" w:type="dxa"/>
            </w:tcMar>
            <w:vAlign w:val="center"/>
          </w:tcPr>
          <w:p w:rsidR="000C5AE6" w:rsidRPr="008F4E6F" w:rsidRDefault="005A2B30">
            <w:pPr>
              <w:spacing w:after="0"/>
              <w:ind w:left="135"/>
            </w:pPr>
            <w:r w:rsidRPr="008F4E6F">
              <w:rPr>
                <w:rFonts w:ascii="Times New Roman" w:hAnsi="Times New Roman"/>
                <w:color w:val="000000"/>
                <w:sz w:val="24"/>
              </w:rPr>
              <w:t xml:space="preserve"> 23.05.2024 </w:t>
            </w:r>
          </w:p>
        </w:tc>
      </w:tr>
      <w:tr w:rsidR="000C5AE6" w:rsidRPr="008F4E6F">
        <w:trPr>
          <w:trHeight w:val="144"/>
          <w:tblCellSpacing w:w="20" w:type="nil"/>
        </w:trPr>
        <w:tc>
          <w:tcPr>
            <w:tcW w:w="0" w:type="auto"/>
            <w:gridSpan w:val="2"/>
            <w:tcMar>
              <w:top w:w="50" w:type="dxa"/>
              <w:left w:w="100" w:type="dxa"/>
            </w:tcMar>
            <w:vAlign w:val="center"/>
          </w:tcPr>
          <w:p w:rsidR="000C5AE6" w:rsidRPr="008F4E6F" w:rsidRDefault="005A2B30">
            <w:pPr>
              <w:spacing w:after="0"/>
              <w:ind w:left="135"/>
              <w:rPr>
                <w:lang w:val="ru-RU"/>
              </w:rPr>
            </w:pPr>
            <w:r w:rsidRPr="008F4E6F">
              <w:rPr>
                <w:rFonts w:ascii="Times New Roman" w:hAnsi="Times New Roman"/>
                <w:color w:val="000000"/>
                <w:sz w:val="24"/>
                <w:lang w:val="ru-RU"/>
              </w:rPr>
              <w:t>ОБЩЕЕ КОЛИЧЕСТВО ЧАСОВ ПО ПРОГРАММЕ</w:t>
            </w:r>
          </w:p>
        </w:tc>
        <w:tc>
          <w:tcPr>
            <w:tcW w:w="2797"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lang w:val="ru-RU"/>
              </w:rPr>
              <w:t xml:space="preserve"> </w:t>
            </w:r>
            <w:r w:rsidRPr="008F4E6F">
              <w:rPr>
                <w:rFonts w:ascii="Times New Roman" w:hAnsi="Times New Roman"/>
                <w:color w:val="000000"/>
                <w:sz w:val="24"/>
              </w:rPr>
              <w:t xml:space="preserve">68 </w:t>
            </w:r>
          </w:p>
        </w:tc>
        <w:tc>
          <w:tcPr>
            <w:tcW w:w="2632" w:type="dxa"/>
            <w:tcMar>
              <w:top w:w="50" w:type="dxa"/>
              <w:left w:w="100" w:type="dxa"/>
            </w:tcMar>
            <w:vAlign w:val="center"/>
          </w:tcPr>
          <w:p w:rsidR="000C5AE6" w:rsidRPr="008F4E6F" w:rsidRDefault="005A2B30">
            <w:pPr>
              <w:spacing w:after="0"/>
              <w:ind w:left="135"/>
              <w:jc w:val="center"/>
            </w:pPr>
            <w:r w:rsidRPr="008F4E6F">
              <w:rPr>
                <w:rFonts w:ascii="Times New Roman" w:hAnsi="Times New Roman"/>
                <w:color w:val="000000"/>
                <w:sz w:val="24"/>
              </w:rPr>
              <w:t xml:space="preserve"> 6 </w:t>
            </w:r>
          </w:p>
        </w:tc>
        <w:tc>
          <w:tcPr>
            <w:tcW w:w="2047" w:type="dxa"/>
            <w:tcMar>
              <w:top w:w="50" w:type="dxa"/>
              <w:left w:w="100" w:type="dxa"/>
            </w:tcMar>
            <w:vAlign w:val="center"/>
          </w:tcPr>
          <w:p w:rsidR="000C5AE6" w:rsidRPr="008F4E6F" w:rsidRDefault="000C5AE6"/>
        </w:tc>
      </w:tr>
    </w:tbl>
    <w:p w:rsidR="000C5AE6" w:rsidRDefault="000C5AE6">
      <w:pPr>
        <w:sectPr w:rsidR="000C5AE6">
          <w:pgSz w:w="16383" w:h="11906" w:orient="landscape"/>
          <w:pgMar w:top="1440" w:right="1440" w:bottom="1440" w:left="1440" w:header="720" w:footer="720" w:gutter="0"/>
          <w:cols w:space="720"/>
        </w:sectPr>
      </w:pPr>
    </w:p>
    <w:p w:rsidR="000C5AE6" w:rsidRPr="00C25B3C" w:rsidRDefault="005A2B30">
      <w:pPr>
        <w:spacing w:after="0"/>
        <w:ind w:left="120"/>
        <w:rPr>
          <w:lang w:val="ru-RU"/>
        </w:rPr>
      </w:pPr>
      <w:bookmarkStart w:id="13" w:name="block-26200434"/>
      <w:bookmarkEnd w:id="12"/>
      <w:r w:rsidRPr="00C25B3C">
        <w:rPr>
          <w:rFonts w:ascii="Times New Roman" w:hAnsi="Times New Roman"/>
          <w:b/>
          <w:color w:val="000000"/>
          <w:sz w:val="28"/>
          <w:lang w:val="ru-RU"/>
        </w:rPr>
        <w:t>УЧЕБНО-МЕТОДИЧЕСКОЕ ОБЕСПЕЧЕНИЕ ОБРАЗОВАТЕЛЬНОГО ПРОЦЕССА</w:t>
      </w:r>
    </w:p>
    <w:p w:rsidR="000C5AE6" w:rsidRDefault="005A2B30">
      <w:pPr>
        <w:spacing w:after="0" w:line="480" w:lineRule="auto"/>
        <w:ind w:left="120"/>
      </w:pPr>
      <w:r>
        <w:rPr>
          <w:rFonts w:ascii="Times New Roman" w:hAnsi="Times New Roman"/>
          <w:b/>
          <w:color w:val="000000"/>
          <w:sz w:val="28"/>
        </w:rPr>
        <w:t>ОБЯЗАТЕЛЬНЫЕ УЧЕБНЫЕ МАТЕРИАЛЫ ДЛЯ УЧЕНИКА</w:t>
      </w:r>
    </w:p>
    <w:p w:rsidR="000C5AE6" w:rsidRPr="00C25B3C" w:rsidRDefault="005A2B30">
      <w:pPr>
        <w:spacing w:after="0" w:line="480" w:lineRule="auto"/>
        <w:ind w:left="120"/>
        <w:rPr>
          <w:lang w:val="ru-RU"/>
        </w:rPr>
      </w:pPr>
      <w:r w:rsidRPr="008F4E6F">
        <w:rPr>
          <w:rFonts w:ascii="Times New Roman" w:hAnsi="Times New Roman"/>
          <w:color w:val="000000"/>
          <w:sz w:val="28"/>
          <w:lang w:val="ru-RU"/>
        </w:rPr>
        <w:t xml:space="preserve">• Геометрия, 8 класс/ Мерзляк А.Г., Полонский В.Б., Якир М.С.; под редакцией Подольского В.Е., Общество с ограниченной ответственностью </w:t>
      </w:r>
      <w:r w:rsidRPr="00C25B3C">
        <w:rPr>
          <w:rFonts w:ascii="Times New Roman" w:hAnsi="Times New Roman"/>
          <w:color w:val="000000"/>
          <w:sz w:val="28"/>
          <w:lang w:val="ru-RU"/>
        </w:rPr>
        <w:t>Издательский центр «ВЕНТАНА-ГРАФ»; Акционерное общество «Издательство «Просвещение»</w:t>
      </w:r>
      <w:r w:rsidRPr="00C25B3C">
        <w:rPr>
          <w:sz w:val="28"/>
          <w:lang w:val="ru-RU"/>
        </w:rPr>
        <w:br/>
      </w:r>
      <w:r w:rsidRPr="00C25B3C">
        <w:rPr>
          <w:rFonts w:ascii="Times New Roman" w:hAnsi="Times New Roman"/>
          <w:color w:val="000000"/>
          <w:sz w:val="28"/>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C25B3C">
        <w:rPr>
          <w:sz w:val="28"/>
          <w:lang w:val="ru-RU"/>
        </w:rPr>
        <w:br/>
      </w:r>
      <w:bookmarkStart w:id="14" w:name="acdc3876-571e-4ea9-a1d0-6bf3dde3985b"/>
      <w:r w:rsidRPr="00C25B3C">
        <w:rPr>
          <w:rFonts w:ascii="Times New Roman" w:hAnsi="Times New Roman"/>
          <w:color w:val="000000"/>
          <w:sz w:val="28"/>
          <w:lang w:val="ru-RU"/>
        </w:rPr>
        <w:t xml:space="preserve"> • Геометрия, 7-9 классы/ </w:t>
      </w:r>
      <w:proofErr w:type="spellStart"/>
      <w:r w:rsidRPr="00C25B3C">
        <w:rPr>
          <w:rFonts w:ascii="Times New Roman" w:hAnsi="Times New Roman"/>
          <w:color w:val="000000"/>
          <w:sz w:val="28"/>
          <w:lang w:val="ru-RU"/>
        </w:rPr>
        <w:t>Атанасян</w:t>
      </w:r>
      <w:proofErr w:type="spellEnd"/>
      <w:r w:rsidRPr="00C25B3C">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p>
    <w:p w:rsidR="000C5AE6" w:rsidRPr="008F4E6F" w:rsidRDefault="005A2B30">
      <w:pPr>
        <w:spacing w:after="0" w:line="480" w:lineRule="auto"/>
        <w:ind w:left="120"/>
        <w:rPr>
          <w:lang w:val="ru-RU"/>
        </w:rPr>
      </w:pPr>
      <w:r w:rsidRPr="008F4E6F">
        <w:rPr>
          <w:rFonts w:ascii="Times New Roman" w:hAnsi="Times New Roman"/>
          <w:b/>
          <w:color w:val="000000"/>
          <w:sz w:val="28"/>
          <w:lang w:val="ru-RU"/>
        </w:rPr>
        <w:t>МЕТОДИЧЕСКИЕ МАТЕРИАЛЫ ДЛЯ УЧИТЕЛЯ</w:t>
      </w:r>
    </w:p>
    <w:p w:rsidR="000C5AE6" w:rsidRDefault="005A2B30">
      <w:pPr>
        <w:spacing w:after="0" w:line="480" w:lineRule="auto"/>
        <w:ind w:left="120"/>
        <w:rPr>
          <w:rFonts w:ascii="Times New Roman" w:hAnsi="Times New Roman"/>
          <w:b/>
          <w:color w:val="000000"/>
          <w:sz w:val="28"/>
          <w:lang w:val="ru-RU"/>
        </w:rPr>
      </w:pPr>
      <w:r w:rsidRPr="008F4E6F">
        <w:rPr>
          <w:rFonts w:ascii="Times New Roman" w:hAnsi="Times New Roman"/>
          <w:color w:val="000000"/>
          <w:sz w:val="28"/>
          <w:lang w:val="ru-RU"/>
        </w:rPr>
        <w:t>Учебник: печатная и электронная формы</w:t>
      </w:r>
      <w:r w:rsidRPr="008F4E6F">
        <w:rPr>
          <w:sz w:val="28"/>
          <w:lang w:val="ru-RU"/>
        </w:rPr>
        <w:br/>
      </w:r>
      <w:r w:rsidRPr="008F4E6F">
        <w:rPr>
          <w:rFonts w:ascii="Times New Roman" w:hAnsi="Times New Roman"/>
          <w:color w:val="000000"/>
          <w:sz w:val="28"/>
          <w:lang w:val="ru-RU"/>
        </w:rPr>
        <w:t xml:space="preserve"> Рабочие тетради</w:t>
      </w:r>
      <w:r w:rsidRPr="008F4E6F">
        <w:rPr>
          <w:sz w:val="28"/>
          <w:lang w:val="ru-RU"/>
        </w:rPr>
        <w:br/>
      </w:r>
      <w:r w:rsidRPr="008F4E6F">
        <w:rPr>
          <w:rFonts w:ascii="Times New Roman" w:hAnsi="Times New Roman"/>
          <w:color w:val="000000"/>
          <w:sz w:val="28"/>
          <w:lang w:val="ru-RU"/>
        </w:rPr>
        <w:t xml:space="preserve"> Методическое пособие для учителя</w:t>
      </w:r>
      <w:r w:rsidRPr="008F4E6F">
        <w:rPr>
          <w:sz w:val="28"/>
          <w:lang w:val="ru-RU"/>
        </w:rPr>
        <w:br/>
      </w:r>
      <w:r w:rsidRPr="008F4E6F">
        <w:rPr>
          <w:rFonts w:ascii="Times New Roman" w:hAnsi="Times New Roman"/>
          <w:color w:val="000000"/>
          <w:sz w:val="28"/>
          <w:lang w:val="ru-RU"/>
        </w:rPr>
        <w:t xml:space="preserve"> Дидактические материалы</w:t>
      </w:r>
      <w:r w:rsidRPr="008F4E6F">
        <w:rPr>
          <w:sz w:val="28"/>
          <w:lang w:val="ru-RU"/>
        </w:rPr>
        <w:br/>
      </w:r>
      <w:bookmarkStart w:id="15" w:name="810f2c24-8c1c-4af1-98b4-b34d2846533f"/>
      <w:bookmarkEnd w:id="15"/>
      <w:r w:rsidRPr="008F4E6F">
        <w:rPr>
          <w:rFonts w:ascii="Times New Roman" w:hAnsi="Times New Roman"/>
          <w:b/>
          <w:color w:val="000000"/>
          <w:sz w:val="28"/>
          <w:lang w:val="ru-RU"/>
        </w:rPr>
        <w:t>ЦИФРОВЫЕ ОБРАЗОВАТЕЛЬНЫЕ РЕСУРСЫ И РЕСУРСЫ СЕТИ ИНТЕРНЕТ</w:t>
      </w:r>
    </w:p>
    <w:p w:rsidR="005A2B30" w:rsidRPr="008F4E6F" w:rsidRDefault="005A2B30" w:rsidP="00C25B3C">
      <w:pPr>
        <w:spacing w:after="0" w:line="480" w:lineRule="auto"/>
        <w:ind w:left="120"/>
        <w:rPr>
          <w:lang w:val="ru-RU"/>
        </w:rPr>
      </w:pPr>
      <w:r>
        <w:rPr>
          <w:rFonts w:ascii="Times New Roman" w:hAnsi="Times New Roman"/>
          <w:color w:val="000000"/>
          <w:sz w:val="28"/>
        </w:rPr>
        <w:t>https</w:t>
      </w:r>
      <w:r w:rsidRPr="008F4E6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8F4E6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8F4E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4E6F">
        <w:rPr>
          <w:rFonts w:ascii="Times New Roman" w:hAnsi="Times New Roman"/>
          <w:color w:val="000000"/>
          <w:sz w:val="28"/>
          <w:lang w:val="ru-RU"/>
        </w:rPr>
        <w:t>/ Российская электронная школа</w:t>
      </w:r>
      <w:r w:rsidRPr="008F4E6F">
        <w:rPr>
          <w:sz w:val="28"/>
          <w:lang w:val="ru-RU"/>
        </w:rPr>
        <w:br/>
      </w:r>
      <w:r>
        <w:rPr>
          <w:rFonts w:ascii="Times New Roman" w:hAnsi="Times New Roman"/>
          <w:color w:val="000000"/>
          <w:sz w:val="28"/>
        </w:rPr>
        <w:t>https</w:t>
      </w:r>
      <w:r w:rsidRPr="008F4E6F">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8F4E6F">
        <w:rPr>
          <w:rFonts w:ascii="Times New Roman" w:hAnsi="Times New Roman"/>
          <w:color w:val="000000"/>
          <w:sz w:val="28"/>
          <w:lang w:val="ru-RU"/>
        </w:rPr>
        <w:t>.</w:t>
      </w:r>
      <w:proofErr w:type="spellStart"/>
      <w:r>
        <w:rPr>
          <w:rFonts w:ascii="Times New Roman" w:hAnsi="Times New Roman"/>
          <w:color w:val="000000"/>
          <w:sz w:val="28"/>
        </w:rPr>
        <w:t>apkpro</w:t>
      </w:r>
      <w:proofErr w:type="spellEnd"/>
      <w:r w:rsidRPr="008F4E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8F4E6F">
        <w:rPr>
          <w:rFonts w:ascii="Times New Roman" w:hAnsi="Times New Roman"/>
          <w:color w:val="000000"/>
          <w:sz w:val="28"/>
          <w:lang w:val="ru-RU"/>
        </w:rPr>
        <w:t xml:space="preserve">/ Библиотека цифрового образовательного </w:t>
      </w:r>
      <w:proofErr w:type="spellStart"/>
      <w:r w:rsidRPr="008F4E6F">
        <w:rPr>
          <w:rFonts w:ascii="Times New Roman" w:hAnsi="Times New Roman"/>
          <w:color w:val="000000"/>
          <w:sz w:val="28"/>
          <w:lang w:val="ru-RU"/>
        </w:rPr>
        <w:t>контента</w:t>
      </w:r>
      <w:proofErr w:type="spellEnd"/>
      <w:r w:rsidRPr="008F4E6F">
        <w:rPr>
          <w:rFonts w:ascii="Times New Roman" w:hAnsi="Times New Roman"/>
          <w:color w:val="000000"/>
          <w:sz w:val="28"/>
          <w:lang w:val="ru-RU"/>
        </w:rPr>
        <w:t xml:space="preserve"> </w:t>
      </w:r>
      <w:r w:rsidRPr="008F4E6F">
        <w:rPr>
          <w:sz w:val="28"/>
          <w:lang w:val="ru-RU"/>
        </w:rPr>
        <w:br/>
      </w:r>
      <w:bookmarkStart w:id="16" w:name="0cfb5cb7-6334-48ba-8ea7-205ab2d8be80"/>
      <w:bookmarkEnd w:id="13"/>
      <w:bookmarkEnd w:id="16"/>
    </w:p>
    <w:sectPr w:rsidR="005A2B30" w:rsidRPr="008F4E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340DF"/>
    <w:multiLevelType w:val="multilevel"/>
    <w:tmpl w:val="C052C23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14DB8"/>
    <w:multiLevelType w:val="multilevel"/>
    <w:tmpl w:val="8F5E6E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D66BB"/>
    <w:multiLevelType w:val="multilevel"/>
    <w:tmpl w:val="BD24AF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5C5EAD"/>
    <w:multiLevelType w:val="multilevel"/>
    <w:tmpl w:val="B8AC1E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D615EF"/>
    <w:multiLevelType w:val="multilevel"/>
    <w:tmpl w:val="71BC92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943045"/>
    <w:multiLevelType w:val="multilevel"/>
    <w:tmpl w:val="05FE54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AE6"/>
    <w:rsid w:val="000C5AE6"/>
    <w:rsid w:val="00225AB1"/>
    <w:rsid w:val="004802D7"/>
    <w:rsid w:val="005A2B30"/>
    <w:rsid w:val="008F4E6F"/>
    <w:rsid w:val="00C25B3C"/>
    <w:rsid w:val="00D40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584EE5B6-EFA2-47F7-8B2F-28538F67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pPr>
      <w:spacing w:after="200" w:line="276" w:lineRule="auto"/>
    </w:pPr>
    <w:rPr>
      <w:sz w:val="22"/>
      <w:szCs w:val="22"/>
    </w:rPr>
  </w:style>
  <w:style w:type="paragraph" w:styleId="Heading1">
    <w:name w:val="heading 1"/>
    <w:basedOn w:val="Normal"/>
    <w:next w:val="Normal"/>
    <w:link w:val="Heading1Char"/>
    <w:uiPriority w:val="9"/>
    <w:qFormat/>
    <w:rsid w:val="00841CD9"/>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841CD9"/>
    <w:pPr>
      <w:keepNext/>
      <w:keepLines/>
      <w:spacing w:before="20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qFormat/>
    <w:rsid w:val="00841CD9"/>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qFormat/>
    <w:rsid w:val="00841CD9"/>
    <w:pPr>
      <w:keepNext/>
      <w:keepLines/>
      <w:spacing w:before="20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link w:val="Heading1"/>
    <w:uiPriority w:val="9"/>
    <w:rsid w:val="00841CD9"/>
    <w:rPr>
      <w:rFonts w:ascii="Cambria" w:eastAsia="Times New Roman" w:hAnsi="Cambria" w:cs="Times New Roman"/>
      <w:b/>
      <w:bCs/>
      <w:color w:val="365F91"/>
      <w:sz w:val="28"/>
      <w:szCs w:val="28"/>
    </w:rPr>
  </w:style>
  <w:style w:type="character" w:customStyle="1" w:styleId="Heading2Char">
    <w:name w:val="Heading 2 Char"/>
    <w:link w:val="Heading2"/>
    <w:uiPriority w:val="9"/>
    <w:rsid w:val="00841CD9"/>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41CD9"/>
    <w:rPr>
      <w:rFonts w:ascii="Cambria" w:eastAsia="Times New Roman" w:hAnsi="Cambria" w:cs="Times New Roman"/>
      <w:b/>
      <w:bCs/>
      <w:color w:val="4F81BD"/>
    </w:rPr>
  </w:style>
  <w:style w:type="character" w:customStyle="1" w:styleId="Heading4Char">
    <w:name w:val="Heading 4 Char"/>
    <w:link w:val="Heading4"/>
    <w:uiPriority w:val="9"/>
    <w:rsid w:val="00841CD9"/>
    <w:rPr>
      <w:rFonts w:ascii="Cambria" w:eastAsia="Times New Roman" w:hAnsi="Cambria" w:cs="Times New Roman"/>
      <w:b/>
      <w:bCs/>
      <w:i/>
      <w:iCs/>
      <w:color w:val="4F81BD"/>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sid w:val="00841CD9"/>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link w:val="Title"/>
    <w:uiPriority w:val="10"/>
    <w:rsid w:val="00841CD9"/>
    <w:rPr>
      <w:rFonts w:ascii="Cambria" w:eastAsia="Times New Roman" w:hAnsi="Cambria" w:cs="Times New Roman"/>
      <w:color w:val="17365D"/>
      <w:spacing w:val="5"/>
      <w:kern w:val="28"/>
      <w:sz w:val="52"/>
      <w:szCs w:val="52"/>
    </w:rPr>
  </w:style>
  <w:style w:type="character" w:styleId="Emphasis">
    <w:name w:val="Emphasis"/>
    <w:uiPriority w:val="20"/>
    <w:qFormat/>
    <w:rsid w:val="00D1197D"/>
    <w:rPr>
      <w:i/>
      <w:iCs/>
    </w:rPr>
  </w:style>
  <w:style w:type="character" w:styleId="Hyperlink">
    <w:name w:val="Hyperlink"/>
    <w:uiPriority w:val="99"/>
    <w:unhideWhenUsed/>
    <w:rPr>
      <w:color w:val="0000FF"/>
      <w:u w:val="single"/>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qFormat/>
    <w:rsid w:val="007109C0"/>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m.edsoo.ru/7f417e18" TargetMode="External"/><Relationship Id="rId26" Type="http://schemas.openxmlformats.org/officeDocument/2006/relationships/hyperlink" Target="https://m.edsoo.ru/7f417e18"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m.edsoo.ru/7f41a12c" TargetMode="External"/><Relationship Id="rId42" Type="http://schemas.openxmlformats.org/officeDocument/2006/relationships/fontTable" Target="fontTable.xml"/><Relationship Id="rId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7e18" TargetMode="External"/><Relationship Id="rId29" Type="http://schemas.openxmlformats.org/officeDocument/2006/relationships/hyperlink" Target="https://resh.edu.ru/" TargetMode="External"/><Relationship Id="rId41"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resh.edu.ru/" TargetMode="External"/><Relationship Id="rId24" Type="http://schemas.openxmlformats.org/officeDocument/2006/relationships/hyperlink" Target="https://m.edsoo.ru/7f417e18" TargetMode="External"/><Relationship Id="rId32" Type="http://schemas.openxmlformats.org/officeDocument/2006/relationships/hyperlink" Target="https://m.edsoo.ru/7f41a12c" TargetMode="External"/><Relationship Id="rId37" Type="http://schemas.openxmlformats.org/officeDocument/2006/relationships/hyperlink" Target="https://resh.edu.ru/" TargetMode="External"/><Relationship Id="rId40" Type="http://schemas.openxmlformats.org/officeDocument/2006/relationships/hyperlink" Target="https://m.edsoo.ru/7f41a12c" TargetMode="External"/><Relationship Id="rId5" Type="http://schemas.openxmlformats.org/officeDocument/2006/relationships/image" Target="media/image1.emf"/><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m.edsoo.ru/7f41a12c" TargetMode="External"/><Relationship Id="rId36"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resh.edu.ru/" TargetMode="External"/><Relationship Id="rId3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m.edsoo.ru/7f415e2e" TargetMode="External"/><Relationship Id="rId22" Type="http://schemas.openxmlformats.org/officeDocument/2006/relationships/hyperlink" Target="https://m.edsoo.ru/7f417e18" TargetMode="External"/><Relationship Id="rId27" Type="http://schemas.openxmlformats.org/officeDocument/2006/relationships/hyperlink" Target="https://resh.edu.ru/" TargetMode="External"/><Relationship Id="rId30" Type="http://schemas.openxmlformats.org/officeDocument/2006/relationships/hyperlink" Target="https://m.edsoo.ru/7f41a12c" TargetMode="External"/><Relationship Id="rId35" Type="http://schemas.openxmlformats.org/officeDocument/2006/relationships/hyperlink" Target="https://resh.edu.ru/" TargetMode="External"/><Relationship Id="rId43" Type="http://schemas.openxmlformats.org/officeDocument/2006/relationships/theme" Target="theme/theme1.xml"/><Relationship Id="rId8" Type="http://schemas.openxmlformats.org/officeDocument/2006/relationships/hyperlink" Target="https://m.edsoo.ru/7f415e2e" TargetMode="External"/><Relationship Id="rId3" Type="http://schemas.openxmlformats.org/officeDocument/2006/relationships/settings" Target="settings.xml"/><Relationship Id="rId12" Type="http://schemas.openxmlformats.org/officeDocument/2006/relationships/hyperlink" Target="https://m.edsoo.ru/7f415e2e"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m.edsoo.ru/7f41a1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6050</Words>
  <Characters>34485</Characters>
  <Application>Microsoft Office Word</Application>
  <DocSecurity>4</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40455</CharactersWithSpaces>
  <SharedDoc>false</SharedDoc>
  <HLinks>
    <vt:vector size="216" baseType="variant">
      <vt:variant>
        <vt:i4>5308496</vt:i4>
      </vt:variant>
      <vt:variant>
        <vt:i4>105</vt:i4>
      </vt:variant>
      <vt:variant>
        <vt:i4>0</vt:i4>
      </vt:variant>
      <vt:variant>
        <vt:i4>5</vt:i4>
      </vt:variant>
      <vt:variant>
        <vt:lpwstr>https://resh.edu.ru/</vt:lpwstr>
      </vt:variant>
      <vt:variant>
        <vt:lpwstr/>
      </vt:variant>
      <vt:variant>
        <vt:i4>4128879</vt:i4>
      </vt:variant>
      <vt:variant>
        <vt:i4>102</vt:i4>
      </vt:variant>
      <vt:variant>
        <vt:i4>0</vt:i4>
      </vt:variant>
      <vt:variant>
        <vt:i4>5</vt:i4>
      </vt:variant>
      <vt:variant>
        <vt:lpwstr>https://m.edsoo.ru/7f41a12c</vt:lpwstr>
      </vt:variant>
      <vt:variant>
        <vt:lpwstr/>
      </vt:variant>
      <vt:variant>
        <vt:i4>5308496</vt:i4>
      </vt:variant>
      <vt:variant>
        <vt:i4>99</vt:i4>
      </vt:variant>
      <vt:variant>
        <vt:i4>0</vt:i4>
      </vt:variant>
      <vt:variant>
        <vt:i4>5</vt:i4>
      </vt:variant>
      <vt:variant>
        <vt:lpwstr>https://resh.edu.ru/</vt:lpwstr>
      </vt:variant>
      <vt:variant>
        <vt:lpwstr/>
      </vt:variant>
      <vt:variant>
        <vt:i4>4128879</vt:i4>
      </vt:variant>
      <vt:variant>
        <vt:i4>96</vt:i4>
      </vt:variant>
      <vt:variant>
        <vt:i4>0</vt:i4>
      </vt:variant>
      <vt:variant>
        <vt:i4>5</vt:i4>
      </vt:variant>
      <vt:variant>
        <vt:lpwstr>https://m.edsoo.ru/7f41a12c</vt:lpwstr>
      </vt:variant>
      <vt:variant>
        <vt:lpwstr/>
      </vt:variant>
      <vt:variant>
        <vt:i4>5308496</vt:i4>
      </vt:variant>
      <vt:variant>
        <vt:i4>93</vt:i4>
      </vt:variant>
      <vt:variant>
        <vt:i4>0</vt:i4>
      </vt:variant>
      <vt:variant>
        <vt:i4>5</vt:i4>
      </vt:variant>
      <vt:variant>
        <vt:lpwstr>https://resh.edu.ru/</vt:lpwstr>
      </vt:variant>
      <vt:variant>
        <vt:lpwstr/>
      </vt:variant>
      <vt:variant>
        <vt:i4>4128879</vt:i4>
      </vt:variant>
      <vt:variant>
        <vt:i4>90</vt:i4>
      </vt:variant>
      <vt:variant>
        <vt:i4>0</vt:i4>
      </vt:variant>
      <vt:variant>
        <vt:i4>5</vt:i4>
      </vt:variant>
      <vt:variant>
        <vt:lpwstr>https://m.edsoo.ru/7f41a12c</vt:lpwstr>
      </vt:variant>
      <vt:variant>
        <vt:lpwstr/>
      </vt:variant>
      <vt:variant>
        <vt:i4>5308496</vt:i4>
      </vt:variant>
      <vt:variant>
        <vt:i4>87</vt:i4>
      </vt:variant>
      <vt:variant>
        <vt:i4>0</vt:i4>
      </vt:variant>
      <vt:variant>
        <vt:i4>5</vt:i4>
      </vt:variant>
      <vt:variant>
        <vt:lpwstr>https://resh.edu.ru/</vt:lpwstr>
      </vt:variant>
      <vt:variant>
        <vt:lpwstr/>
      </vt:variant>
      <vt:variant>
        <vt:i4>4128879</vt:i4>
      </vt:variant>
      <vt:variant>
        <vt:i4>84</vt:i4>
      </vt:variant>
      <vt:variant>
        <vt:i4>0</vt:i4>
      </vt:variant>
      <vt:variant>
        <vt:i4>5</vt:i4>
      </vt:variant>
      <vt:variant>
        <vt:lpwstr>https://m.edsoo.ru/7f41a12c</vt:lpwstr>
      </vt:variant>
      <vt:variant>
        <vt:lpwstr/>
      </vt:variant>
      <vt:variant>
        <vt:i4>5308496</vt:i4>
      </vt:variant>
      <vt:variant>
        <vt:i4>81</vt:i4>
      </vt:variant>
      <vt:variant>
        <vt:i4>0</vt:i4>
      </vt:variant>
      <vt:variant>
        <vt:i4>5</vt:i4>
      </vt:variant>
      <vt:variant>
        <vt:lpwstr>https://resh.edu.ru/</vt:lpwstr>
      </vt:variant>
      <vt:variant>
        <vt:lpwstr/>
      </vt:variant>
      <vt:variant>
        <vt:i4>4128879</vt:i4>
      </vt:variant>
      <vt:variant>
        <vt:i4>78</vt:i4>
      </vt:variant>
      <vt:variant>
        <vt:i4>0</vt:i4>
      </vt:variant>
      <vt:variant>
        <vt:i4>5</vt:i4>
      </vt:variant>
      <vt:variant>
        <vt:lpwstr>https://m.edsoo.ru/7f41a12c</vt:lpwstr>
      </vt:variant>
      <vt:variant>
        <vt:lpwstr/>
      </vt:variant>
      <vt:variant>
        <vt:i4>5308496</vt:i4>
      </vt:variant>
      <vt:variant>
        <vt:i4>75</vt:i4>
      </vt:variant>
      <vt:variant>
        <vt:i4>0</vt:i4>
      </vt:variant>
      <vt:variant>
        <vt:i4>5</vt:i4>
      </vt:variant>
      <vt:variant>
        <vt:lpwstr>https://resh.edu.ru/</vt:lpwstr>
      </vt:variant>
      <vt:variant>
        <vt:lpwstr/>
      </vt:variant>
      <vt:variant>
        <vt:i4>4128879</vt:i4>
      </vt:variant>
      <vt:variant>
        <vt:i4>72</vt:i4>
      </vt:variant>
      <vt:variant>
        <vt:i4>0</vt:i4>
      </vt:variant>
      <vt:variant>
        <vt:i4>5</vt:i4>
      </vt:variant>
      <vt:variant>
        <vt:lpwstr>https://m.edsoo.ru/7f41a12c</vt:lpwstr>
      </vt:variant>
      <vt:variant>
        <vt:lpwstr/>
      </vt:variant>
      <vt:variant>
        <vt:i4>5308496</vt:i4>
      </vt:variant>
      <vt:variant>
        <vt:i4>69</vt:i4>
      </vt:variant>
      <vt:variant>
        <vt:i4>0</vt:i4>
      </vt:variant>
      <vt:variant>
        <vt:i4>5</vt:i4>
      </vt:variant>
      <vt:variant>
        <vt:lpwstr>https://resh.edu.ru/</vt:lpwstr>
      </vt:variant>
      <vt:variant>
        <vt:lpwstr/>
      </vt:variant>
      <vt:variant>
        <vt:i4>4128879</vt:i4>
      </vt:variant>
      <vt:variant>
        <vt:i4>66</vt:i4>
      </vt:variant>
      <vt:variant>
        <vt:i4>0</vt:i4>
      </vt:variant>
      <vt:variant>
        <vt:i4>5</vt:i4>
      </vt:variant>
      <vt:variant>
        <vt:lpwstr>https://m.edsoo.ru/7f41a12c</vt:lpwstr>
      </vt:variant>
      <vt:variant>
        <vt:lpwstr/>
      </vt:variant>
      <vt:variant>
        <vt:i4>5308496</vt:i4>
      </vt:variant>
      <vt:variant>
        <vt:i4>63</vt:i4>
      </vt:variant>
      <vt:variant>
        <vt:i4>0</vt:i4>
      </vt:variant>
      <vt:variant>
        <vt:i4>5</vt:i4>
      </vt:variant>
      <vt:variant>
        <vt:lpwstr>https://resh.edu.ru/</vt:lpwstr>
      </vt:variant>
      <vt:variant>
        <vt:lpwstr/>
      </vt:variant>
      <vt:variant>
        <vt:i4>6946875</vt:i4>
      </vt:variant>
      <vt:variant>
        <vt:i4>60</vt:i4>
      </vt:variant>
      <vt:variant>
        <vt:i4>0</vt:i4>
      </vt:variant>
      <vt:variant>
        <vt:i4>5</vt:i4>
      </vt:variant>
      <vt:variant>
        <vt:lpwstr>https://m.edsoo.ru/7f417e18</vt:lpwstr>
      </vt:variant>
      <vt:variant>
        <vt:lpwstr/>
      </vt:variant>
      <vt:variant>
        <vt:i4>5308496</vt:i4>
      </vt:variant>
      <vt:variant>
        <vt:i4>57</vt:i4>
      </vt:variant>
      <vt:variant>
        <vt:i4>0</vt:i4>
      </vt:variant>
      <vt:variant>
        <vt:i4>5</vt:i4>
      </vt:variant>
      <vt:variant>
        <vt:lpwstr>https://resh.edu.ru/</vt:lpwstr>
      </vt:variant>
      <vt:variant>
        <vt:lpwstr/>
      </vt:variant>
      <vt:variant>
        <vt:i4>6946875</vt:i4>
      </vt:variant>
      <vt:variant>
        <vt:i4>54</vt:i4>
      </vt:variant>
      <vt:variant>
        <vt:i4>0</vt:i4>
      </vt:variant>
      <vt:variant>
        <vt:i4>5</vt:i4>
      </vt:variant>
      <vt:variant>
        <vt:lpwstr>https://m.edsoo.ru/7f417e18</vt:lpwstr>
      </vt:variant>
      <vt:variant>
        <vt:lpwstr/>
      </vt:variant>
      <vt:variant>
        <vt:i4>5308496</vt:i4>
      </vt:variant>
      <vt:variant>
        <vt:i4>51</vt:i4>
      </vt:variant>
      <vt:variant>
        <vt:i4>0</vt:i4>
      </vt:variant>
      <vt:variant>
        <vt:i4>5</vt:i4>
      </vt:variant>
      <vt:variant>
        <vt:lpwstr>https://resh.edu.ru/</vt:lpwstr>
      </vt:variant>
      <vt:variant>
        <vt:lpwstr/>
      </vt:variant>
      <vt:variant>
        <vt:i4>6946875</vt:i4>
      </vt:variant>
      <vt:variant>
        <vt:i4>48</vt:i4>
      </vt:variant>
      <vt:variant>
        <vt:i4>0</vt:i4>
      </vt:variant>
      <vt:variant>
        <vt:i4>5</vt:i4>
      </vt:variant>
      <vt:variant>
        <vt:lpwstr>https://m.edsoo.ru/7f417e18</vt:lpwstr>
      </vt:variant>
      <vt:variant>
        <vt:lpwstr/>
      </vt:variant>
      <vt:variant>
        <vt:i4>5308496</vt:i4>
      </vt:variant>
      <vt:variant>
        <vt:i4>45</vt:i4>
      </vt:variant>
      <vt:variant>
        <vt:i4>0</vt:i4>
      </vt:variant>
      <vt:variant>
        <vt:i4>5</vt:i4>
      </vt:variant>
      <vt:variant>
        <vt:lpwstr>https://resh.edu.ru/</vt:lpwstr>
      </vt:variant>
      <vt:variant>
        <vt:lpwstr/>
      </vt:variant>
      <vt:variant>
        <vt:i4>6946875</vt:i4>
      </vt:variant>
      <vt:variant>
        <vt:i4>42</vt:i4>
      </vt:variant>
      <vt:variant>
        <vt:i4>0</vt:i4>
      </vt:variant>
      <vt:variant>
        <vt:i4>5</vt:i4>
      </vt:variant>
      <vt:variant>
        <vt:lpwstr>https://m.edsoo.ru/7f417e18</vt:lpwstr>
      </vt:variant>
      <vt:variant>
        <vt:lpwstr/>
      </vt:variant>
      <vt:variant>
        <vt:i4>5308496</vt:i4>
      </vt:variant>
      <vt:variant>
        <vt:i4>39</vt:i4>
      </vt:variant>
      <vt:variant>
        <vt:i4>0</vt:i4>
      </vt:variant>
      <vt:variant>
        <vt:i4>5</vt:i4>
      </vt:variant>
      <vt:variant>
        <vt:lpwstr>https://resh.edu.ru/</vt:lpwstr>
      </vt:variant>
      <vt:variant>
        <vt:lpwstr/>
      </vt:variant>
      <vt:variant>
        <vt:i4>6946875</vt:i4>
      </vt:variant>
      <vt:variant>
        <vt:i4>36</vt:i4>
      </vt:variant>
      <vt:variant>
        <vt:i4>0</vt:i4>
      </vt:variant>
      <vt:variant>
        <vt:i4>5</vt:i4>
      </vt:variant>
      <vt:variant>
        <vt:lpwstr>https://m.edsoo.ru/7f417e18</vt:lpwstr>
      </vt:variant>
      <vt:variant>
        <vt:lpwstr/>
      </vt:variant>
      <vt:variant>
        <vt:i4>5308496</vt:i4>
      </vt:variant>
      <vt:variant>
        <vt:i4>33</vt:i4>
      </vt:variant>
      <vt:variant>
        <vt:i4>0</vt:i4>
      </vt:variant>
      <vt:variant>
        <vt:i4>5</vt:i4>
      </vt:variant>
      <vt:variant>
        <vt:lpwstr>https://resh.edu.ru/</vt:lpwstr>
      </vt:variant>
      <vt:variant>
        <vt:lpwstr/>
      </vt:variant>
      <vt:variant>
        <vt:i4>6946875</vt:i4>
      </vt:variant>
      <vt:variant>
        <vt:i4>30</vt:i4>
      </vt:variant>
      <vt:variant>
        <vt:i4>0</vt:i4>
      </vt:variant>
      <vt:variant>
        <vt:i4>5</vt:i4>
      </vt:variant>
      <vt:variant>
        <vt:lpwstr>https://m.edsoo.ru/7f417e18</vt:lpwstr>
      </vt:variant>
      <vt:variant>
        <vt:lpwstr/>
      </vt:variant>
      <vt:variant>
        <vt:i4>5308496</vt:i4>
      </vt:variant>
      <vt:variant>
        <vt:i4>27</vt:i4>
      </vt:variant>
      <vt:variant>
        <vt:i4>0</vt:i4>
      </vt:variant>
      <vt:variant>
        <vt:i4>5</vt:i4>
      </vt:variant>
      <vt:variant>
        <vt:lpwstr>https://resh.edu.ru/</vt:lpwstr>
      </vt:variant>
      <vt:variant>
        <vt:lpwstr/>
      </vt:variant>
      <vt:variant>
        <vt:i4>7012411</vt:i4>
      </vt:variant>
      <vt:variant>
        <vt:i4>24</vt:i4>
      </vt:variant>
      <vt:variant>
        <vt:i4>0</vt:i4>
      </vt:variant>
      <vt:variant>
        <vt:i4>5</vt:i4>
      </vt:variant>
      <vt:variant>
        <vt:lpwstr>https://m.edsoo.ru/7f415e2e</vt:lpwstr>
      </vt:variant>
      <vt:variant>
        <vt:lpwstr/>
      </vt:variant>
      <vt:variant>
        <vt:i4>5308496</vt:i4>
      </vt:variant>
      <vt:variant>
        <vt:i4>21</vt:i4>
      </vt:variant>
      <vt:variant>
        <vt:i4>0</vt:i4>
      </vt:variant>
      <vt:variant>
        <vt:i4>5</vt:i4>
      </vt:variant>
      <vt:variant>
        <vt:lpwstr>https://resh.edu.ru/</vt:lpwstr>
      </vt:variant>
      <vt:variant>
        <vt:lpwstr/>
      </vt:variant>
      <vt:variant>
        <vt:i4>7012411</vt:i4>
      </vt:variant>
      <vt:variant>
        <vt:i4>18</vt:i4>
      </vt:variant>
      <vt:variant>
        <vt:i4>0</vt:i4>
      </vt:variant>
      <vt:variant>
        <vt:i4>5</vt:i4>
      </vt:variant>
      <vt:variant>
        <vt:lpwstr>https://m.edsoo.ru/7f415e2e</vt:lpwstr>
      </vt:variant>
      <vt:variant>
        <vt:lpwstr/>
      </vt:variant>
      <vt:variant>
        <vt:i4>5308496</vt:i4>
      </vt:variant>
      <vt:variant>
        <vt:i4>15</vt:i4>
      </vt:variant>
      <vt:variant>
        <vt:i4>0</vt:i4>
      </vt:variant>
      <vt:variant>
        <vt:i4>5</vt:i4>
      </vt:variant>
      <vt:variant>
        <vt:lpwstr>https://resh.edu.ru/</vt:lpwstr>
      </vt:variant>
      <vt:variant>
        <vt:lpwstr/>
      </vt:variant>
      <vt:variant>
        <vt:i4>7012411</vt:i4>
      </vt:variant>
      <vt:variant>
        <vt:i4>12</vt:i4>
      </vt:variant>
      <vt:variant>
        <vt:i4>0</vt:i4>
      </vt:variant>
      <vt:variant>
        <vt:i4>5</vt:i4>
      </vt:variant>
      <vt:variant>
        <vt:lpwstr>https://m.edsoo.ru/7f415e2e</vt:lpwstr>
      </vt:variant>
      <vt:variant>
        <vt:lpwstr/>
      </vt:variant>
      <vt:variant>
        <vt:i4>5308496</vt:i4>
      </vt:variant>
      <vt:variant>
        <vt:i4>9</vt:i4>
      </vt:variant>
      <vt:variant>
        <vt:i4>0</vt:i4>
      </vt:variant>
      <vt:variant>
        <vt:i4>5</vt:i4>
      </vt:variant>
      <vt:variant>
        <vt:lpwstr>https://resh.edu.ru/</vt:lpwstr>
      </vt:variant>
      <vt:variant>
        <vt:lpwstr/>
      </vt:variant>
      <vt:variant>
        <vt:i4>7012411</vt:i4>
      </vt:variant>
      <vt:variant>
        <vt:i4>6</vt:i4>
      </vt:variant>
      <vt:variant>
        <vt:i4>0</vt:i4>
      </vt:variant>
      <vt:variant>
        <vt:i4>5</vt:i4>
      </vt:variant>
      <vt:variant>
        <vt:lpwstr>https://m.edsoo.ru/7f415e2e</vt:lpwstr>
      </vt:variant>
      <vt:variant>
        <vt:lpwstr/>
      </vt:variant>
      <vt:variant>
        <vt:i4>5308496</vt:i4>
      </vt:variant>
      <vt:variant>
        <vt:i4>3</vt:i4>
      </vt:variant>
      <vt:variant>
        <vt:i4>0</vt:i4>
      </vt:variant>
      <vt:variant>
        <vt:i4>5</vt:i4>
      </vt:variant>
      <vt:variant>
        <vt:lpwstr>https://resh.edu.ru/</vt:lpwstr>
      </vt:variant>
      <vt:variant>
        <vt:lpwstr/>
      </vt:variant>
      <vt:variant>
        <vt:i4>7012411</vt:i4>
      </vt:variant>
      <vt:variant>
        <vt:i4>0</vt:i4>
      </vt:variant>
      <vt:variant>
        <vt:i4>0</vt:i4>
      </vt:variant>
      <vt:variant>
        <vt:i4>5</vt:i4>
      </vt:variant>
      <vt:variant>
        <vt:lpwstr>https://m.edsoo.ru/7f415e2e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cp:lastModifiedBy>word</cp:lastModifiedBy>
  <cp:revision>2</cp:revision>
  <dcterms:created xsi:type="dcterms:W3CDTF">2024-01-27T19:42:00Z</dcterms:created>
  <dcterms:modified xsi:type="dcterms:W3CDTF">2024-01-27T19:42:00Z</dcterms:modified>
</cp:coreProperties>
</file>